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f003" w14:textId="c75f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жылға арналған қоғамдық жұмыстарды ұйымдастыру туралы" Шу ауданы әкімдігінің 2010 жылғы 14 қаңтарындағы № 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2010 жылғы 10 наурыздағы N 62 Қаулысы. Жамбыл облысы Шу ауданының Әділет басқармасында 2010 жылғы 16 ақпанда № 87 нөмірімен тіркелді.Күші жойылды Жамбыл облысы Шу аудандық әкімдігінің 02.09.2015 № 315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Жамбыл облысы Шу аудандық әкімдігінің 02.09.2015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Қазақстан Республикасының 2001 жылғы 23 қаңтардағы Заңының 31-</w:t>
      </w:r>
      <w:r>
        <w:rPr>
          <w:rFonts w:ascii="Times New Roman"/>
          <w:b w:val="false"/>
          <w:i w:val="false"/>
          <w:color w:val="000000"/>
          <w:sz w:val="28"/>
        </w:rPr>
        <w:t>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"Халықты жұмыспен қамту туралы" Қазақстан Республикасының 2001 жылғы 23 қаңтардағы Заңының 7-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"2010 жылға арналған қоғамдық жұмыстарды ұйымдастыру туралы" Шу ауданы әкімдігінің 2010 жылғы 14 қаңтардағы № 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тізімінде № 6-11-86 тіркелген 2010 жылдың 20 ақпандағы № 15 нөмірінде "Шу өңірі"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Қаулы мынадай редакциядағы 3-1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Қоғамдық жұмысқа қатысатын азаматтардың еңбек ақысы "2010-2012 жылдарға арналған республикалық бюджет туралы Қазақстан Республикасының 2009 жылғы 7 желтоқсандағы Заңымен белгіленген ең төменгі жалақы көлемінің 1,5 еселенген мөлшерінде белгіленсін.";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Қаулының 1,2-қосымшалары осы Қаулының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 Нәметқұловқа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Жабағиев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Шу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К.Ердосов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"16" наурыз 2010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Шу ауданының Әділет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Т.Сәкенов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"17" наурыз 2010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Шу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Ш.Жапабаев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"16" наурыз 2010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Қаулысына № 1,2-қосымшалары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3726"/>
        <w:gridCol w:w="2502"/>
        <w:gridCol w:w="2669"/>
        <w:gridCol w:w="303"/>
        <w:gridCol w:w="1146"/>
        <w:gridCol w:w="1147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Дулат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Жаңақоғам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Көкқайнар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Тасөткел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Төле би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Бірлікүстем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Шоқпар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Ескішу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Жаңажол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Ақсу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Балуан Шолақ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Алға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Қонаев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Қорағаты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Далақайнар селосы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Ақтөбе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Өндіріс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Ішкі істер департаментінің Шу аудандық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қамтамасыз етуге учаскелік полиция инспекторларына қоғамдық көмекші болуға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"Қазақ автожол" Республикалық мемлекеттік кәсіпорнының Жамбыл облыстық филиалы жол пайдалану учаскесі №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жиегіндегі ағаштарды бұтау, әктеу, жол белгілерін сырлау және бирманың айналасындағы шөбін отау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Жамбыл облысының Әділет департаменті Шу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Шу ауданының Қорғаныс істері жөніндегі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Жамбыл облысы Шу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Іс-қағаздарымен жұмыс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Жамбыл облысы Шу ауданы Төле би көпсалалы тұрғын үй-коммуналдық шаруашылық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"Қазақтелеком" акционерлік қоғамының филиалы Жамбыл облысы телекоммуникациялар торабының Шу аудандық телекоммуникациялар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Іс-қағаздарымен жұмыс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әкімдігінің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әкімдігінің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көгаландыру, іс-қағаздарымен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