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afed" w14:textId="909a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ауданы әкімдігінің 2010 жылғы 14 қаңтардағы N 5 Қаулысы. Жамбыл облысы Шу ауданының Әділет басқармасында 2010 жылғы 16 ақпанда № 86 нөмірімен тіркелді.Күші жойылды Жамбыл облысы Шу аудандық әкімдігінің 02.09.2015 № 315 қаулысымен.</w:t>
      </w:r>
    </w:p>
    <w:p>
      <w:pPr>
        <w:spacing w:after="0"/>
        <w:ind w:left="0"/>
        <w:jc w:val="left"/>
      </w:pPr>
      <w:r>
        <w:rPr>
          <w:rFonts w:ascii="Times New Roman"/>
          <w:b w:val="false"/>
          <w:i w:val="false"/>
          <w:color w:val="ff0000"/>
          <w:sz w:val="28"/>
        </w:rPr>
        <w:t xml:space="preserve">      Ескерту. Күші жойылды Жамбыл облысы Шу аудандық әкімдігінің 02.09.2015 </w:t>
      </w:r>
      <w:r>
        <w:rPr>
          <w:rFonts w:ascii="Times New Roman"/>
          <w:b w:val="false"/>
          <w:i w:val="false"/>
          <w:color w:val="ff0000"/>
          <w:sz w:val="28"/>
        </w:rPr>
        <w:t>№ 315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Мәтінде авторлық орфография және пунктуация сақталған. </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Заңының 31-</w:t>
      </w:r>
      <w:r>
        <w:rPr>
          <w:rFonts w:ascii="Times New Roman"/>
          <w:b w:val="false"/>
          <w:i w:val="false"/>
          <w:color w:val="000000"/>
          <w:sz w:val="28"/>
        </w:rPr>
        <w:t>бабы</w:t>
      </w:r>
      <w:r>
        <w:rPr>
          <w:rFonts w:ascii="Times New Roman"/>
          <w:b w:val="false"/>
          <w:i w:val="false"/>
          <w:color w:val="000000"/>
          <w:sz w:val="28"/>
        </w:rPr>
        <w:t xml:space="preserve"> негізінде, "Халықты жұмыспен қамту туралы" Қазақстан Республикасының 2001 жылғы 23 қаңтардағы Заңының 7-</w:t>
      </w:r>
      <w:r>
        <w:rPr>
          <w:rFonts w:ascii="Times New Roman"/>
          <w:b w:val="false"/>
          <w:i w:val="false"/>
          <w:color w:val="000000"/>
          <w:sz w:val="28"/>
        </w:rPr>
        <w:t>бабына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ережесіне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2010 жылы қоғамдық жұмыстар жүргізілетін аудан аумағындағы мекемелердің тізбелері № 1-қосымшаға сәйкес бекітілсін.</w:t>
      </w:r>
      <w:r>
        <w:br/>
      </w:r>
      <w:r>
        <w:rPr>
          <w:rFonts w:ascii="Times New Roman"/>
          <w:b w:val="false"/>
          <w:i w:val="false"/>
          <w:color w:val="000000"/>
          <w:sz w:val="28"/>
        </w:rPr>
        <w:t>
      </w:t>
      </w:r>
      <w:r>
        <w:rPr>
          <w:rFonts w:ascii="Times New Roman"/>
          <w:b w:val="false"/>
          <w:i w:val="false"/>
          <w:color w:val="000000"/>
          <w:sz w:val="28"/>
        </w:rPr>
        <w:t>2. 2010 жылға арналған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 № 2-қосымшаға сәйкес бекітілсін.</w:t>
      </w:r>
      <w:r>
        <w:br/>
      </w:r>
      <w:r>
        <w:rPr>
          <w:rFonts w:ascii="Times New Roman"/>
          <w:b w:val="false"/>
          <w:i w:val="false"/>
          <w:color w:val="000000"/>
          <w:sz w:val="28"/>
        </w:rPr>
        <w:t>
      </w:t>
      </w:r>
      <w:r>
        <w:rPr>
          <w:rFonts w:ascii="Times New Roman"/>
          <w:b w:val="false"/>
          <w:i w:val="false"/>
          <w:color w:val="000000"/>
          <w:sz w:val="28"/>
        </w:rPr>
        <w:t>3. "Шу ауданы әкімдігінің жұмыспен қамту және әлеуметтік бағдарламалар бөлімі" мемлекеттік мекемесі, (Д. Үсембаева) жұмыссыздарды қоғамдық жұмысқа тартқан кезде нысаналы топтарға жататын жұмыссыз азаматтарды ескерсін және жұмыс берушімен қоғамдық жұмыстарды орындауға арналған үлгілік шарт жасассын</w:t>
      </w:r>
      <w:r>
        <w:br/>
      </w:r>
      <w:r>
        <w:rPr>
          <w:rFonts w:ascii="Times New Roman"/>
          <w:b w:val="false"/>
          <w:i w:val="false"/>
          <w:color w:val="000000"/>
          <w:sz w:val="28"/>
        </w:rPr>
        <w:t>
      </w:t>
      </w:r>
      <w:r>
        <w:rPr>
          <w:rFonts w:ascii="Times New Roman"/>
          <w:b w:val="false"/>
          <w:i w:val="false"/>
          <w:color w:val="000000"/>
          <w:sz w:val="28"/>
        </w:rPr>
        <w:t>3-1. Қоғамдық жұмысқа қатысатын азаматтардың еңбек ақысы "2010-2012 жылдарға арналған республикалық бюджет туралы Қазақстан Республикасының 2009 жылғы 7 желтоқсандағы Заңымен белгіленген ең төменгі жалақы көлемінің 1,5 еселенген мөлшерінде белгіленсін.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Қаулы 3-1 тармақпен толықтырылды - Шу аудандық әкімдігінің 2010.03.10 </w:t>
      </w:r>
      <w:r>
        <w:rPr>
          <w:rFonts w:ascii="Times New Roman"/>
          <w:b w:val="false"/>
          <w:i w:val="false"/>
          <w:color w:val="ff0000"/>
          <w:sz w:val="28"/>
        </w:rPr>
        <w:t>№ 62</w:t>
      </w:r>
      <w:r>
        <w:rPr>
          <w:rFonts w:ascii="Times New Roman"/>
          <w:b w:val="false"/>
          <w:i w:val="false"/>
          <w:color w:val="ff0000"/>
          <w:sz w:val="28"/>
        </w:rPr>
        <w:t xml:space="preserve"> (2010 жылғы 01 қаңтарынан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А. Нәметқұловқа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"КЕЛІСІЛДІ":</w:t>
      </w:r>
      <w:r>
        <w:br/>
      </w:r>
      <w:r>
        <w:rPr>
          <w:rFonts w:ascii="Times New Roman"/>
          <w:b w:val="false"/>
          <w:i w:val="false"/>
          <w:color w:val="000000"/>
          <w:sz w:val="28"/>
        </w:rPr>
        <w:t>
      </w:t>
      </w:r>
      <w:r>
        <w:rPr>
          <w:rFonts w:ascii="Times New Roman"/>
          <w:b w:val="false"/>
          <w:i w:val="false"/>
          <w:color w:val="000000"/>
          <w:sz w:val="28"/>
        </w:rPr>
        <w:t>"Жамбыл облысы Шу ауданының</w:t>
      </w:r>
      <w:r>
        <w:br/>
      </w:r>
      <w:r>
        <w:rPr>
          <w:rFonts w:ascii="Times New Roman"/>
          <w:b w:val="false"/>
          <w:i w:val="false"/>
          <w:color w:val="000000"/>
          <w:sz w:val="28"/>
        </w:rPr>
        <w:t>
      </w:t>
      </w:r>
      <w:r>
        <w:rPr>
          <w:rFonts w:ascii="Times New Roman"/>
          <w:b w:val="false"/>
          <w:i w:val="false"/>
          <w:color w:val="000000"/>
          <w:sz w:val="28"/>
        </w:rPr>
        <w:t>Қорғаныс істері жөніндегі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бастығы</w:t>
      </w:r>
      <w:r>
        <w:br/>
      </w:r>
      <w:r>
        <w:rPr>
          <w:rFonts w:ascii="Times New Roman"/>
          <w:b w:val="false"/>
          <w:i w:val="false"/>
          <w:color w:val="000000"/>
          <w:sz w:val="28"/>
        </w:rPr>
        <w:t>
      </w:t>
      </w:r>
      <w:r>
        <w:rPr>
          <w:rFonts w:ascii="Times New Roman"/>
          <w:b w:val="false"/>
          <w:i w:val="false"/>
          <w:color w:val="000000"/>
          <w:sz w:val="28"/>
        </w:rPr>
        <w:t>К. Ердосов</w:t>
      </w:r>
      <w:r>
        <w:br/>
      </w:r>
      <w:r>
        <w:rPr>
          <w:rFonts w:ascii="Times New Roman"/>
          <w:b w:val="false"/>
          <w:i w:val="false"/>
          <w:color w:val="000000"/>
          <w:sz w:val="28"/>
        </w:rPr>
        <w:t>
      </w:t>
      </w:r>
      <w:r>
        <w:rPr>
          <w:rFonts w:ascii="Times New Roman"/>
          <w:b w:val="false"/>
          <w:i w:val="false"/>
          <w:color w:val="000000"/>
          <w:sz w:val="28"/>
        </w:rPr>
        <w:t>15 қаңтар 2010 жыл.</w:t>
      </w:r>
      <w:r>
        <w:br/>
      </w:r>
      <w:r>
        <w:rPr>
          <w:rFonts w:ascii="Times New Roman"/>
          <w:b w:val="false"/>
          <w:i w:val="false"/>
          <w:color w:val="000000"/>
          <w:sz w:val="28"/>
        </w:rPr>
        <w:t>
      </w:t>
      </w:r>
      <w:r>
        <w:rPr>
          <w:rFonts w:ascii="Times New Roman"/>
          <w:b w:val="false"/>
          <w:i w:val="false"/>
          <w:color w:val="000000"/>
          <w:sz w:val="28"/>
        </w:rPr>
        <w:t>Қазақстан Республикасы Әділет министрлігі</w:t>
      </w:r>
      <w:r>
        <w:br/>
      </w:r>
      <w:r>
        <w:rPr>
          <w:rFonts w:ascii="Times New Roman"/>
          <w:b w:val="false"/>
          <w:i w:val="false"/>
          <w:color w:val="000000"/>
          <w:sz w:val="28"/>
        </w:rPr>
        <w:t>
      </w:t>
      </w:r>
      <w:r>
        <w:rPr>
          <w:rFonts w:ascii="Times New Roman"/>
          <w:b w:val="false"/>
          <w:i w:val="false"/>
          <w:color w:val="000000"/>
          <w:sz w:val="28"/>
        </w:rPr>
        <w:t>"Жамбыл облысының Әділет департаменті</w:t>
      </w:r>
      <w:r>
        <w:br/>
      </w:r>
      <w:r>
        <w:rPr>
          <w:rFonts w:ascii="Times New Roman"/>
          <w:b w:val="false"/>
          <w:i w:val="false"/>
          <w:color w:val="000000"/>
          <w:sz w:val="28"/>
        </w:rPr>
        <w:t>
      </w:t>
      </w:r>
      <w:r>
        <w:rPr>
          <w:rFonts w:ascii="Times New Roman"/>
          <w:b w:val="false"/>
          <w:i w:val="false"/>
          <w:color w:val="000000"/>
          <w:sz w:val="28"/>
        </w:rPr>
        <w:t>Шу ауданының Әділет басқармасы"</w:t>
      </w:r>
      <w:r>
        <w:br/>
      </w:r>
      <w:r>
        <w:rPr>
          <w:rFonts w:ascii="Times New Roman"/>
          <w:b w:val="false"/>
          <w:i w:val="false"/>
          <w:color w:val="000000"/>
          <w:sz w:val="28"/>
        </w:rPr>
        <w:t>
      </w:t>
      </w:r>
      <w:r>
        <w:rPr>
          <w:rFonts w:ascii="Times New Roman"/>
          <w:b w:val="false"/>
          <w:i w:val="false"/>
          <w:color w:val="000000"/>
          <w:sz w:val="28"/>
        </w:rPr>
        <w:t>мемлекеттік мекемесінің бастығы</w:t>
      </w:r>
      <w:r>
        <w:br/>
      </w:r>
      <w:r>
        <w:rPr>
          <w:rFonts w:ascii="Times New Roman"/>
          <w:b w:val="false"/>
          <w:i w:val="false"/>
          <w:color w:val="000000"/>
          <w:sz w:val="28"/>
        </w:rPr>
        <w:t>
      </w:t>
      </w:r>
      <w:r>
        <w:rPr>
          <w:rFonts w:ascii="Times New Roman"/>
          <w:b w:val="false"/>
          <w:i w:val="false"/>
          <w:color w:val="000000"/>
          <w:sz w:val="28"/>
        </w:rPr>
        <w:t>Т. Сәкенов</w:t>
      </w:r>
      <w:r>
        <w:br/>
      </w:r>
      <w:r>
        <w:rPr>
          <w:rFonts w:ascii="Times New Roman"/>
          <w:b w:val="false"/>
          <w:i w:val="false"/>
          <w:color w:val="000000"/>
          <w:sz w:val="28"/>
        </w:rPr>
        <w:t>
      </w:t>
      </w:r>
      <w:r>
        <w:rPr>
          <w:rFonts w:ascii="Times New Roman"/>
          <w:b w:val="false"/>
          <w:i w:val="false"/>
          <w:color w:val="000000"/>
          <w:sz w:val="28"/>
        </w:rPr>
        <w:t>15 қаңтар 2010 жыл.</w:t>
      </w:r>
      <w:r>
        <w:br/>
      </w:r>
      <w:r>
        <w:rPr>
          <w:rFonts w:ascii="Times New Roman"/>
          <w:b w:val="false"/>
          <w:i w:val="false"/>
          <w:color w:val="000000"/>
          <w:sz w:val="28"/>
        </w:rPr>
        <w:t>
      </w:t>
      </w:r>
      <w:r>
        <w:rPr>
          <w:rFonts w:ascii="Times New Roman"/>
          <w:b w:val="false"/>
          <w:i w:val="false"/>
          <w:color w:val="000000"/>
          <w:sz w:val="28"/>
        </w:rPr>
        <w:t>"Жамбыл облысы Ішкі істер департаментінің</w:t>
      </w:r>
      <w:r>
        <w:br/>
      </w:r>
      <w:r>
        <w:rPr>
          <w:rFonts w:ascii="Times New Roman"/>
          <w:b w:val="false"/>
          <w:i w:val="false"/>
          <w:color w:val="000000"/>
          <w:sz w:val="28"/>
        </w:rPr>
        <w:t>
      </w:t>
      </w:r>
      <w:r>
        <w:rPr>
          <w:rFonts w:ascii="Times New Roman"/>
          <w:b w:val="false"/>
          <w:i w:val="false"/>
          <w:color w:val="000000"/>
          <w:sz w:val="28"/>
        </w:rPr>
        <w:t>Шу аудандық Ішкі істер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бастығы</w:t>
      </w:r>
      <w:r>
        <w:br/>
      </w:r>
      <w:r>
        <w:rPr>
          <w:rFonts w:ascii="Times New Roman"/>
          <w:b w:val="false"/>
          <w:i w:val="false"/>
          <w:color w:val="000000"/>
          <w:sz w:val="28"/>
        </w:rPr>
        <w:t>
      </w:t>
      </w:r>
      <w:r>
        <w:rPr>
          <w:rFonts w:ascii="Times New Roman"/>
          <w:b w:val="false"/>
          <w:i w:val="false"/>
          <w:color w:val="000000"/>
          <w:sz w:val="28"/>
        </w:rPr>
        <w:t>Ш. Жапабаев</w:t>
      </w:r>
      <w:r>
        <w:br/>
      </w:r>
      <w:r>
        <w:rPr>
          <w:rFonts w:ascii="Times New Roman"/>
          <w:b w:val="false"/>
          <w:i w:val="false"/>
          <w:color w:val="000000"/>
          <w:sz w:val="28"/>
        </w:rPr>
        <w:t>
      </w:t>
      </w:r>
      <w:r>
        <w:rPr>
          <w:rFonts w:ascii="Times New Roman"/>
          <w:b w:val="false"/>
          <w:i w:val="false"/>
          <w:color w:val="000000"/>
          <w:sz w:val="28"/>
        </w:rPr>
        <w:t>18 қаңтар 2010 жыл.</w:t>
      </w:r>
      <w:r>
        <w:br/>
      </w:r>
      <w:r>
        <w:rPr>
          <w:rFonts w:ascii="Times New Roman"/>
          <w:b w:val="false"/>
          <w:i w:val="false"/>
          <w:color w:val="000000"/>
          <w:sz w:val="28"/>
        </w:rPr>
        <w:t>
      </w:t>
      </w:r>
      <w:r>
        <w:rPr>
          <w:rFonts w:ascii="Times New Roman"/>
          <w:b w:val="false"/>
          <w:i w:val="false"/>
          <w:color w:val="000000"/>
          <w:sz w:val="28"/>
        </w:rPr>
        <w:t>Қазақстан Республикасы "Қазақавтожол"</w:t>
      </w:r>
      <w:r>
        <w:br/>
      </w:r>
      <w:r>
        <w:rPr>
          <w:rFonts w:ascii="Times New Roman"/>
          <w:b w:val="false"/>
          <w:i w:val="false"/>
          <w:color w:val="000000"/>
          <w:sz w:val="28"/>
        </w:rPr>
        <w:t>
      </w:t>
      </w:r>
      <w:r>
        <w:rPr>
          <w:rFonts w:ascii="Times New Roman"/>
          <w:b w:val="false"/>
          <w:i w:val="false"/>
          <w:color w:val="000000"/>
          <w:sz w:val="28"/>
        </w:rPr>
        <w:t>Республикалық мемлекеттік кәсіпорнының</w:t>
      </w:r>
      <w:r>
        <w:br/>
      </w:r>
      <w:r>
        <w:rPr>
          <w:rFonts w:ascii="Times New Roman"/>
          <w:b w:val="false"/>
          <w:i w:val="false"/>
          <w:color w:val="000000"/>
          <w:sz w:val="28"/>
        </w:rPr>
        <w:t>
      </w:t>
      </w:r>
      <w:r>
        <w:rPr>
          <w:rFonts w:ascii="Times New Roman"/>
          <w:b w:val="false"/>
          <w:i w:val="false"/>
          <w:color w:val="000000"/>
          <w:sz w:val="28"/>
        </w:rPr>
        <w:t>Жамбыл облыстық филиалы жол пайдалану</w:t>
      </w:r>
      <w:r>
        <w:br/>
      </w:r>
      <w:r>
        <w:rPr>
          <w:rFonts w:ascii="Times New Roman"/>
          <w:b w:val="false"/>
          <w:i w:val="false"/>
          <w:color w:val="000000"/>
          <w:sz w:val="28"/>
        </w:rPr>
        <w:t>
      </w:t>
      </w:r>
      <w:r>
        <w:rPr>
          <w:rFonts w:ascii="Times New Roman"/>
          <w:b w:val="false"/>
          <w:i w:val="false"/>
          <w:color w:val="000000"/>
          <w:sz w:val="28"/>
        </w:rPr>
        <w:t>учаскесі № 37" бастығы</w:t>
      </w:r>
      <w:r>
        <w:br/>
      </w:r>
      <w:r>
        <w:rPr>
          <w:rFonts w:ascii="Times New Roman"/>
          <w:b w:val="false"/>
          <w:i w:val="false"/>
          <w:color w:val="000000"/>
          <w:sz w:val="28"/>
        </w:rPr>
        <w:t>
      </w:t>
      </w:r>
      <w:r>
        <w:rPr>
          <w:rFonts w:ascii="Times New Roman"/>
          <w:b w:val="false"/>
          <w:i w:val="false"/>
          <w:color w:val="000000"/>
          <w:sz w:val="28"/>
        </w:rPr>
        <w:t>Е. Әбішев</w:t>
      </w:r>
      <w:r>
        <w:br/>
      </w:r>
      <w:r>
        <w:rPr>
          <w:rFonts w:ascii="Times New Roman"/>
          <w:b w:val="false"/>
          <w:i w:val="false"/>
          <w:color w:val="000000"/>
          <w:sz w:val="28"/>
        </w:rPr>
        <w:t>
      </w:t>
      </w:r>
      <w:r>
        <w:rPr>
          <w:rFonts w:ascii="Times New Roman"/>
          <w:b w:val="false"/>
          <w:i w:val="false"/>
          <w:color w:val="000000"/>
          <w:sz w:val="28"/>
        </w:rPr>
        <w:t>18 қаңтар 2010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2010 жылғы 14 қаңтардағы</w:t>
            </w:r>
            <w:r>
              <w:br/>
            </w:r>
            <w:r>
              <w:rPr>
                <w:rFonts w:ascii="Times New Roman"/>
                <w:b w:val="false"/>
                <w:i w:val="false"/>
                <w:color w:val="000000"/>
                <w:sz w:val="20"/>
              </w:rPr>
              <w:t>№ 5 қаулысына № 1,2-қосымшалары</w:t>
            </w:r>
          </w:p>
        </w:tc>
      </w:tr>
    </w:tbl>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 және 2-қосымша жаңа редакцияда - Шу аудандық әкімдігінің 2010.03.10 </w:t>
      </w:r>
      <w:r>
        <w:rPr>
          <w:rFonts w:ascii="Times New Roman"/>
          <w:b w:val="false"/>
          <w:i w:val="false"/>
          <w:color w:val="ff0000"/>
          <w:sz w:val="28"/>
        </w:rPr>
        <w:t>№ 62</w:t>
      </w:r>
      <w:r>
        <w:rPr>
          <w:rFonts w:ascii="Times New Roman"/>
          <w:b w:val="false"/>
          <w:i w:val="false"/>
          <w:color w:val="ff0000"/>
          <w:sz w:val="28"/>
        </w:rPr>
        <w:t xml:space="preserve"> (2010 жылғы 01 қаңтарынан бастап қолданысқа енгізіледі) Қаулысымен.</w:t>
      </w:r>
      <w:r>
        <w:br/>
      </w:r>
      <w:r>
        <w:rPr>
          <w:rFonts w:ascii="Times New Roman"/>
          <w:b w:val="false"/>
          <w:i w:val="false"/>
          <w:color w:val="000000"/>
          <w:sz w:val="28"/>
        </w:rPr>
        <w:t>
</w:t>
      </w:r>
    </w:p>
    <w:bookmarkStart w:name="z44" w:id="0"/>
    <w:p>
      <w:pPr>
        <w:spacing w:after="0"/>
        <w:ind w:left="0"/>
        <w:jc w:val="left"/>
      </w:pPr>
      <w:r>
        <w:rPr>
          <w:rFonts w:ascii="Times New Roman"/>
          <w:b/>
          <w:i w:val="false"/>
          <w:color w:val="000000"/>
        </w:rPr>
        <w:t xml:space="preserve">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3726"/>
        <w:gridCol w:w="2502"/>
        <w:gridCol w:w="2669"/>
        <w:gridCol w:w="303"/>
        <w:gridCol w:w="1146"/>
        <w:gridCol w:w="1147"/>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 мен нақты жағдайлары</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қаласы әкімінің аппараты" мемлекеттік мекемесі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Санитарлық тазалау, көркейту, көгаландыру, іс-қағаздарымен жұмыс, құжаттарды толтыруға көмектесу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күндерін ескере отырып, 7 сағат 12 ай мерзімге</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Дулат селолық округі әкімінің аппараты" мемлекеттік мекемесі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Санитарлық тазалау, көркейту, көгаландыру, іс-қағаздарымен жұмыс, құжаттарды толтыруға көмектесу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күндерін ескере отырып, 7 сағат 12 ай мерзімге</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Жаңақоғам селолық округі әкімінің аппараты" мемлекеттік мекемесі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Санитарлық тазалау, көркейту, көгаландыру, іс-қағаздарымен жұмыс, құжаттарды толтыруға көмектесу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күндерін ескере отырып, 7 сағат 12 ай мерзімге</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Көкқайнар селолық округі әкімінің аппараты" мемлекеттік мекемесі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Санитарлық тазалау, көркейту, көгаландыру, іс-қағаздарымен жұмыс, құжаттарды толтыруға көмектесу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күндерін ескере отырып, 7 сағат 12 ай мерзімге</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Тасөткел селолық округі әкімінің аппараты" мемлекеттік мекемесі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Санитарлық тазалау, көркейту, көгаландыру, іс-қағаздарымен жұмыс, құжаттарды толтыруға көмектесу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күндерін ескере отырып, 7 сағат 12 ай мерзімге</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Төле би ауылдық округі әкімінің аппараты" мемлекеттік мекемесі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Санитарлық тазалау, көркейту, көгаландыру, іс-қағаздарымен жұмыс, құжаттарды толтыруға көмектесу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күндерін ескере отырып, 7 сағат 12 ай мерзімге</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Бірлікүстем селолық округі әкімінің аппараты" мемлекеттік мекемесі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Санитарлық тазалау, көркейту, көгаландыру, іс-қағаздарымен жұмыс, құжаттарды толтыруға көмектесу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күндерін ескере отырып, 7 сағат 12 ай мерзімге</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Шоқпар селолық округі әкімінің аппараты" мемлекеттік мекемесі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Санитарлық тазалау, көркейту, көгаландыру, іс-қағаздарымен жұмыс, құжаттарды толтыруға көмектесу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күндерін ескере отырып, 7 сағат 12 ай мерзімге</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Ескішу селолық округі әкімінің аппараты" мемлекеттік мекемесі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Санитарлық тазалау, көркейту, көгаландыру, іс-қағаздарымен жұмыс, құжаттарды толтыруға көмектесу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күндерін ескере отырып, 7 сағат 12 ай мерзімге</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Жаңажол ауылдық округі әкімінің аппараты" мемлекеттік мекемесі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Санитарлық тазалау, көркейту, көгаландыру, іс-қағаздарымен жұмыс, құжаттарды толтыруға көмектесу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күндерін ескере отырып, 7 сағат 12 ай мерзімге</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Ақсу ауылдық округі әкімінің аппараты" мемлекеттік мекемесі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Санитарлық тазалау, көркейту, көгаландыру, іс-қағаздарымен жұмыс, құжаттарды толтыруға көмектесу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күндерін ескере отырып, 7 сағат 12 ай мерзімге</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Балуан Шолақ селолық округі әкімінің аппараты" мемлекеттік мекемесі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Санитарлық тазалау, көркейту, көгаландыру, іс-қағаздарымен жұмыс, құжаттарды толтыруға көмектесу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күндерін ескере отырып, 7 сағат 12 ай мерзімге</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Алға селолық округі әкімінің аппараты" мемлекеттік мекемесі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Санитарлық тазалау, көркейту, көгаландыру, іс-қағаздарымен жұмыс, құжаттарды толтыруға көмектесу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күндерін ескере отырып, 7 сағат 12 ай мерзімге</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Қонаев ауылы әкімінің аппараты" мемлекеттік мекемесі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Санитарлық тазалау, көркейту, көгаландыру, іс-қағаздарымен жұмыс, құжаттарды толтыруға көмектесу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күндерін ескере отырып, 7 сағат 12 ай мерзімге</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Қорағаты селолық округі әкімінің аппараты" мемлекеттік мекемесі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Санитарлық тазалау, көркейту, көгаландыру, іс-қағаздарымен жұмыс, құжаттарды толтыруға көмектесу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күндерін ескере отырып, 7 сағат 12 ай мерзімге</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Далақайнар селосы әкімінің аппараты" мемлекеттік мекемесі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Санитарлық тазалау, көркейту, көгаландыру, іс-қағаздарымен жұмыс, құжаттарды толтыруға көмектесу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күндерін ескере отырып, 7 сағат 12 ай мерзімге</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Ақтөбе селолық округі әкімінің аппараты" мемлекеттік мекемесі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Санитарлық тазалау, көркейту, көгаландыру, іс-қағаздарымен жұмыс, құжаттарды толтыруға көмектесу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күндерін ескере отырып, 7 сағат 12 ай мерзімге</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Бірлік ауылдық округі әкімінің аппараты" мемлекеттік мекемесі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Санитарлық тазалау, көркейту, көгаландыру, іс-қағаздарымен жұмыс, құжаттарды толтыруға көмектесу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күндерін ескере отырып, 7 сағат 12 ай мерзімге</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Өндіріс ауылдық округі әкімінің аппараты" мемлекеттік мекемесі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Санитарлық тазалау, көркейту, көгаландыру, іс-қағаздарымен жұмыс, құжаттарды толтыруға көмектесу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күндерін ескере отырып, 7 сағат 12 ай мерзімге</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Ішкі істер департаментінің Шу аудандық Ішкі істер бөлімі" мемлекеттік мекемесі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қамтамасыз етуге учаскелік полиция инспекторларына қоғамдық көмекші болуға</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күндерін ескере отырып, 7 сағат 12 ай мерзімге</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"Қазақ автожол" Республикалық мемлекеттік кәсіпорнының Жамбыл облыстық филиалы жол пайдалану учаскесі № 37</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жиегіндегі ағаштарды бұтау, әктеу, жол белгілерін сырлау және бирманың айналасындағы шөбін отау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күндерін ескере отырып, 7 сағат 12 ай мерзімге</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Жамбыл облысының Әділет департаменті Шу ауданының Әділет басқармасы" мемлекеттік мекемесі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Іс-қағаздарымен жұмыс, құжаттарды толтыруға көмектесу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күндерін ескере отырып, 7 сағат 12 ай мерзімге</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облысы Шу ауданының Қорғаныс істері жөніндегі бөлімі" мемлекеттік мекемесі </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Әскерге шақыруға көмектесу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күндерін ескере отырып, 7 сағат 12 ай мерзімге</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Халықтық Демократиялық Партиясы" қоғамдық бірлестігінің Жамбыл облысы Шу аудандық филиалы</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Іс-қағаздарымен жұмыс құжаттарды толтыруға көмектесу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күндерін ескере отырып, 7 сағат 12 ай мерзімге</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Жамбыл облысы Шу ауданы Төле би көпсалалы тұрғын үй-коммуналдық шаруашылық кәсіпорны</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Санитарлық тазалау, көркейту, көгаландыру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күндерін ескере отырып, 7 сағат 12 ай мерзімге</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"Қазақтелеком" акционерлік қоғамының филиалы Жамбыл облысы телекоммуникациялар торабының Шу аудандық телекоммуникациялар торабы</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Іс-қағаздарымен жұмыс құжаттарды толтыруға көмектесу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күндерін ескере отырып, 7 сағат 12 ай мерзімге</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әкімдігінің білім бөлімі" мемлекеттік мекемесі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Санитарлық тазалау, көркейту, көгаландыру, іс-қағаздарымен жұмыс, құжаттарды толтыруға көмектесу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күндерін ескере отырып, 7 сағат 12 ай мерзімге</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әкімдігінің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Санитарлық тазалау, көркейту, көгаландыру, іс-қағаздарымен жұмыс, құжаттарды толтыруға көмектесу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күндерін ескере отырып, 7 сағат 12 ай мерзімге</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