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698be" w14:textId="d5698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Талас аудандық мәслихатының 2009 жылғы 25 желтоқсандағы № 27-3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ауданы мәслихатының 2010 жылғы 17 қарашадағы N 37-3 Шешімі. Жамбыл облысы Талас ауданының Әділет басқармасында 2010 жылғы 26 қарашада 113 нөмірімен тіркелді.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(Жамбыл облыстық Әділет департаментінің 2013 жылғы 11 наурыздағы N 2-2-17/388 хаты).</w:t>
      </w:r>
    </w:p>
    <w:bookmarkStart w:name="z13"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 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және «2010–2012 жылдарға арналған облыстық бюджет туралы» Жамбыл облыстық мәслихатының 2009 жылғы 11 желтоқсандағы № 19–3 шешіміне өзгерістер енгізу туралы» Жамбыл облыстық мәслихатының 2010 жылғы 5 қарашадағы № 28 – 5 шешімі (Нормативтік құқықтық кесімдерді мемлекеттік тіркеу тізілімінде № 1757 болып тіркелген) негізінде, аудандық мәслихат </w:t>
      </w:r>
      <w:r>
        <w:rPr>
          <w:rFonts w:ascii="Times New Roman"/>
          <w:b/>
          <w:i w:val="false"/>
          <w:color w:val="000000"/>
          <w:sz w:val="28"/>
        </w:rPr>
        <w:t>ШЕШІМ ЕТTІ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Талас аудандық мәслихатының 2009 жылғы 25 желтоқсандағы № 27–3 шешіміне (Нормативтік құқықтық кесімдерді мемлекеттік тіркеу тізілімінде </w:t>
      </w:r>
      <w:r>
        <w:rPr>
          <w:rFonts w:ascii="Times New Roman"/>
          <w:b w:val="false"/>
          <w:i w:val="false"/>
          <w:color w:val="000000"/>
          <w:sz w:val="28"/>
        </w:rPr>
        <w:t>№ 6–10–92</w:t>
      </w:r>
      <w:r>
        <w:rPr>
          <w:rFonts w:ascii="Times New Roman"/>
          <w:b w:val="false"/>
          <w:i w:val="false"/>
          <w:color w:val="000000"/>
          <w:sz w:val="28"/>
        </w:rPr>
        <w:t xml:space="preserve"> болып тіркелген, 2010 жылғы 3 ақпандағы № 12 – 13 «Талас тынысы»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тармақшадағы «3 277 303» сандары «3 269 672» сандарымен ауыстырылсын;</w:t>
      </w:r>
      <w:r>
        <w:br/>
      </w:r>
      <w:r>
        <w:rPr>
          <w:rFonts w:ascii="Times New Roman"/>
          <w:b w:val="false"/>
          <w:i w:val="false"/>
          <w:color w:val="000000"/>
          <w:sz w:val="28"/>
        </w:rPr>
        <w:t>
      «508 577» сандары «518 612» сандарымен ауыстырылсын;</w:t>
      </w:r>
      <w:r>
        <w:br/>
      </w:r>
      <w:r>
        <w:rPr>
          <w:rFonts w:ascii="Times New Roman"/>
          <w:b w:val="false"/>
          <w:i w:val="false"/>
          <w:color w:val="000000"/>
          <w:sz w:val="28"/>
        </w:rPr>
        <w:t>
      «11 386» сандары «9 386» сандарымен ауыстырылсын;</w:t>
      </w:r>
      <w:r>
        <w:br/>
      </w:r>
      <w:r>
        <w:rPr>
          <w:rFonts w:ascii="Times New Roman"/>
          <w:b w:val="false"/>
          <w:i w:val="false"/>
          <w:color w:val="000000"/>
          <w:sz w:val="28"/>
        </w:rPr>
        <w:t>
      «8 593» сандары «7 558» сандарымен ауыстырылсын;</w:t>
      </w:r>
      <w:r>
        <w:br/>
      </w:r>
      <w:r>
        <w:rPr>
          <w:rFonts w:ascii="Times New Roman"/>
          <w:b w:val="false"/>
          <w:i w:val="false"/>
          <w:color w:val="000000"/>
          <w:sz w:val="28"/>
        </w:rPr>
        <w:t>
      «2 748 747» сандары «2 734 116» сандарымен ауыстырылсын;</w:t>
      </w:r>
      <w:r>
        <w:br/>
      </w:r>
      <w:r>
        <w:rPr>
          <w:rFonts w:ascii="Times New Roman"/>
          <w:b w:val="false"/>
          <w:i w:val="false"/>
          <w:color w:val="000000"/>
          <w:sz w:val="28"/>
        </w:rPr>
        <w:t>
      2) тармақшадағы «3 309 563» сандары «3 301 932»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тармақта</w:t>
      </w:r>
      <w:r>
        <w:rPr>
          <w:rFonts w:ascii="Times New Roman"/>
          <w:b w:val="false"/>
          <w:i w:val="false"/>
          <w:color w:val="000000"/>
          <w:sz w:val="28"/>
        </w:rPr>
        <w:t>:</w:t>
      </w:r>
      <w:r>
        <w:br/>
      </w:r>
      <w:r>
        <w:rPr>
          <w:rFonts w:ascii="Times New Roman"/>
          <w:b w:val="false"/>
          <w:i w:val="false"/>
          <w:color w:val="000000"/>
          <w:sz w:val="28"/>
        </w:rPr>
        <w:t>
      «528» сандары «328»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«1513» сандары «1905»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«118 820» сандары «128 030»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тармақта</w:t>
      </w:r>
      <w:r>
        <w:rPr>
          <w:rFonts w:ascii="Times New Roman"/>
          <w:b w:val="false"/>
          <w:i w:val="false"/>
          <w:color w:val="000000"/>
          <w:sz w:val="28"/>
        </w:rPr>
        <w:t>:</w:t>
      </w:r>
      <w:r>
        <w:br/>
      </w:r>
      <w:r>
        <w:rPr>
          <w:rFonts w:ascii="Times New Roman"/>
          <w:b w:val="false"/>
          <w:i w:val="false"/>
          <w:color w:val="000000"/>
          <w:sz w:val="28"/>
        </w:rPr>
        <w:t>
      «219 903» сандары «195 870» сандарымен ауыстырылсын;</w:t>
      </w:r>
      <w:r>
        <w:br/>
      </w:r>
      <w:r>
        <w:rPr>
          <w:rFonts w:ascii="Times New Roman"/>
          <w:b w:val="false"/>
          <w:i w:val="false"/>
          <w:color w:val="000000"/>
          <w:sz w:val="28"/>
        </w:rPr>
        <w:t>
      «67 269» сандары «43 236»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тармақта</w:t>
      </w:r>
      <w:r>
        <w:rPr>
          <w:rFonts w:ascii="Times New Roman"/>
          <w:b w:val="false"/>
          <w:i w:val="false"/>
          <w:color w:val="000000"/>
          <w:sz w:val="28"/>
        </w:rPr>
        <w:t>:</w:t>
      </w:r>
      <w:r>
        <w:br/>
      </w:r>
      <w:r>
        <w:rPr>
          <w:rFonts w:ascii="Times New Roman"/>
          <w:b w:val="false"/>
          <w:i w:val="false"/>
          <w:color w:val="000000"/>
          <w:sz w:val="28"/>
        </w:rPr>
        <w:t>
      «2 436» сандары «3 421»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 қосымшалары</w:t>
      </w:r>
      <w:r>
        <w:rPr>
          <w:rFonts w:ascii="Times New Roman"/>
          <w:b w:val="false"/>
          <w:i w:val="false"/>
          <w:color w:val="000000"/>
          <w:sz w:val="28"/>
        </w:rPr>
        <w:t xml:space="preserve"> осы шешімнің 1, 2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Д.Бекбасаров Ж.Әсемов</w:t>
      </w:r>
    </w:p>
    <w:bookmarkStart w:name="z23" w:id="1"/>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2010 жылғы 17 қарашадағы</w:t>
      </w:r>
      <w:r>
        <w:br/>
      </w:r>
      <w:r>
        <w:rPr>
          <w:rFonts w:ascii="Times New Roman"/>
          <w:b w:val="false"/>
          <w:i w:val="false"/>
          <w:color w:val="000000"/>
          <w:sz w:val="28"/>
        </w:rPr>
        <w:t>
№ 37-3 Шешіміне 1-қосымша</w:t>
      </w:r>
    </w:p>
    <w:bookmarkEnd w:id="1"/>
    <w:p>
      <w:pPr>
        <w:spacing w:after="0"/>
        <w:ind w:left="0"/>
        <w:jc w:val="both"/>
      </w:pPr>
      <w:r>
        <w:rPr>
          <w:rFonts w:ascii="Times New Roman"/>
          <w:b w:val="false"/>
          <w:i w:val="false"/>
          <w:color w:val="000000"/>
          <w:sz w:val="28"/>
        </w:rPr>
        <w:t>Талас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27-3 Шешіміне 1-қосымша</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771"/>
        <w:gridCol w:w="670"/>
        <w:gridCol w:w="9688"/>
        <w:gridCol w:w="2162"/>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3 269 672</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518 612</w:t>
            </w:r>
          </w:p>
        </w:tc>
      </w:tr>
      <w:tr>
        <w:trPr>
          <w:trHeight w:val="1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74 355</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74 355</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81 198</w:t>
            </w:r>
          </w:p>
        </w:tc>
      </w:tr>
      <w:tr>
        <w:trPr>
          <w:trHeight w:val="1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81 198</w:t>
            </w:r>
          </w:p>
        </w:tc>
      </w:tr>
      <w:tr>
        <w:trPr>
          <w:trHeight w:val="1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276 471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246 246</w:t>
            </w:r>
          </w:p>
        </w:tc>
      </w:tr>
      <w:tr>
        <w:trPr>
          <w:trHeight w:val="1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11 209</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w:t>
            </w:r>
          </w:p>
        </w:tc>
      </w:tr>
      <w:tr>
        <w:trPr>
          <w:trHeight w:val="1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1 316</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81 765</w:t>
            </w:r>
          </w:p>
        </w:tc>
      </w:tr>
      <w:tr>
        <w:trPr>
          <w:trHeight w:val="1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73 041</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5 994</w:t>
            </w:r>
          </w:p>
        </w:tc>
      </w:tr>
      <w:tr>
        <w:trPr>
          <w:trHeight w:val="1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2 635</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4 823</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4 823</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9 386</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10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7 940</w:t>
            </w:r>
          </w:p>
        </w:tc>
      </w:tr>
      <w:tr>
        <w:trPr>
          <w:trHeight w:val="13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7 940</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7 558</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7 553</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7 552</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2 734 116</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2 734 116</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2 734 116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831"/>
        <w:gridCol w:w="831"/>
        <w:gridCol w:w="9503"/>
        <w:gridCol w:w="2164"/>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3 301 932</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176 499</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12 882</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12 782</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57 258</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57 258</w:t>
            </w:r>
          </w:p>
        </w:tc>
      </w:tr>
      <w:tr>
        <w:trPr>
          <w:trHeight w:val="3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81 880</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81 880</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14 292</w:t>
            </w:r>
          </w:p>
        </w:tc>
      </w:tr>
      <w:tr>
        <w:trPr>
          <w:trHeight w:val="6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10 360</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3 901</w:t>
            </w:r>
          </w:p>
        </w:tc>
      </w:tr>
      <w:tr>
        <w:trPr>
          <w:trHeight w:val="4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10 187</w:t>
            </w:r>
          </w:p>
        </w:tc>
      </w:tr>
      <w:tr>
        <w:trPr>
          <w:trHeight w:val="8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10 187</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w:t>
            </w:r>
          </w:p>
        </w:tc>
      </w:tr>
      <w:tr>
        <w:trPr>
          <w:trHeight w:val="5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2 002 688</w:t>
            </w:r>
          </w:p>
        </w:tc>
      </w:tr>
      <w:tr>
        <w:trPr>
          <w:trHeight w:val="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275 627</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275 627</w:t>
            </w:r>
          </w:p>
        </w:tc>
      </w:tr>
      <w:tr>
        <w:trPr>
          <w:trHeight w:val="4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2 748</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2 748</w:t>
            </w:r>
          </w:p>
        </w:tc>
      </w:tr>
      <w:tr>
        <w:trPr>
          <w:trHeight w:val="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1 408 235</w:t>
            </w:r>
          </w:p>
        </w:tc>
      </w:tr>
      <w:tr>
        <w:trPr>
          <w:trHeight w:val="1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1 349 615</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58 620</w:t>
            </w:r>
          </w:p>
        </w:tc>
      </w:tr>
      <w:tr>
        <w:trPr>
          <w:trHeight w:val="1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14 466</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14 466</w:t>
            </w: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99 226</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8 750</w:t>
            </w:r>
          </w:p>
        </w:tc>
      </w:tr>
      <w:tr>
        <w:trPr>
          <w:trHeight w:val="6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22 790</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67 686</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202 386</w:t>
            </w:r>
          </w:p>
        </w:tc>
      </w:tr>
      <w:tr>
        <w:trPr>
          <w:trHeight w:val="1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202 386</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282 116</w:t>
            </w:r>
          </w:p>
        </w:tc>
      </w:tr>
      <w:tr>
        <w:trPr>
          <w:trHeight w:val="4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5 788</w:t>
            </w:r>
          </w:p>
        </w:tc>
      </w:tr>
      <w:tr>
        <w:trPr>
          <w:trHeight w:val="2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5 788</w:t>
            </w:r>
          </w:p>
        </w:tc>
      </w:tr>
      <w:tr>
        <w:trPr>
          <w:trHeight w:val="4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257 494</w:t>
            </w: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63 414</w:t>
            </w:r>
          </w:p>
        </w:tc>
      </w:tr>
      <w:tr>
        <w:trPr>
          <w:trHeight w:val="8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1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71 822</w:t>
            </w:r>
          </w:p>
        </w:tc>
      </w:tr>
      <w:tr>
        <w:trPr>
          <w:trHeight w:val="4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3 323</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2 505</w:t>
            </w:r>
          </w:p>
        </w:tc>
      </w:tr>
      <w:tr>
        <w:trPr>
          <w:trHeight w:val="1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81 002</w:t>
            </w:r>
          </w:p>
        </w:tc>
      </w:tr>
      <w:tr>
        <w:trPr>
          <w:trHeight w:val="9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w:t>
            </w:r>
          </w:p>
        </w:tc>
      </w:tr>
      <w:tr>
        <w:trPr>
          <w:trHeight w:val="20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3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15 331</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18 834</w:t>
            </w:r>
          </w:p>
        </w:tc>
      </w:tr>
      <w:tr>
        <w:trPr>
          <w:trHeight w:val="6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18 062</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1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461 832</w:t>
            </w:r>
          </w:p>
        </w:tc>
      </w:tr>
      <w:tr>
        <w:trPr>
          <w:trHeight w:val="3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6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5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57 350</w:t>
            </w: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50 225</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7 125</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8 040</w:t>
            </w:r>
          </w:p>
        </w:tc>
      </w:tr>
      <w:tr>
        <w:trPr>
          <w:trHeight w:val="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8 040</w:t>
            </w: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82 038</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82 038</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292 569</w:t>
            </w:r>
          </w:p>
        </w:tc>
      </w:tr>
      <w:tr>
        <w:trPr>
          <w:trHeight w:val="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128 710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163 859</w:t>
            </w:r>
          </w:p>
        </w:tc>
      </w:tr>
      <w:tr>
        <w:trPr>
          <w:trHeight w:val="2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21 753</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7 685</w:t>
            </w:r>
          </w:p>
        </w:tc>
      </w:tr>
      <w:tr>
        <w:trPr>
          <w:trHeight w:val="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1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6 302</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114 286</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49 831</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49 831</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3 932</w:t>
            </w:r>
          </w:p>
        </w:tc>
      </w:tr>
      <w:tr>
        <w:trPr>
          <w:trHeight w:val="1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2 032</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r>
      <w:tr>
        <w:trPr>
          <w:trHeight w:val="6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26 244</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26 244</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12 057</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12 057</w:t>
            </w:r>
          </w:p>
        </w:tc>
      </w:tr>
      <w:tr>
        <w:trPr>
          <w:trHeight w:val="4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4 309</w:t>
            </w:r>
          </w:p>
        </w:tc>
      </w:tr>
      <w:tr>
        <w:trPr>
          <w:trHeight w:val="6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4 309</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14 135</w:t>
            </w:r>
          </w:p>
        </w:tc>
      </w:tr>
      <w:tr>
        <w:trPr>
          <w:trHeight w:val="5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7 009</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7 126</w:t>
            </w:r>
          </w:p>
        </w:tc>
      </w:tr>
      <w:tr>
        <w:trPr>
          <w:trHeight w:val="4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3 778</w:t>
            </w:r>
          </w:p>
        </w:tc>
      </w:tr>
      <w:tr>
        <w:trPr>
          <w:trHeight w:val="6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3 778</w:t>
            </w:r>
          </w:p>
        </w:tc>
      </w:tr>
      <w:tr>
        <w:trPr>
          <w:trHeight w:val="6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170 908</w:t>
            </w:r>
          </w:p>
        </w:tc>
      </w:tr>
      <w:tr>
        <w:trPr>
          <w:trHeight w:val="3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10 805</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13 855</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6 044</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2 406</w:t>
            </w:r>
          </w:p>
        </w:tc>
      </w:tr>
      <w:tr>
        <w:trPr>
          <w:trHeight w:val="4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6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5 188</w:t>
            </w:r>
          </w:p>
        </w:tc>
      </w:tr>
      <w:tr>
        <w:trPr>
          <w:trHeight w:val="6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5 188</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r>
      <w:tr>
        <w:trPr>
          <w:trHeight w:val="8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r>
      <w:tr>
        <w:trPr>
          <w:trHeight w:val="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89 060</w:t>
            </w:r>
          </w:p>
        </w:tc>
      </w:tr>
      <w:tr>
        <w:trPr>
          <w:trHeight w:val="1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89 060</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9 003</w:t>
            </w:r>
          </w:p>
        </w:tc>
      </w:tr>
      <w:tr>
        <w:trPr>
          <w:trHeight w:val="1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4 925</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4 925</w:t>
            </w:r>
          </w:p>
        </w:tc>
      </w:tr>
      <w:tr>
        <w:trPr>
          <w:trHeight w:val="3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4 078</w:t>
            </w:r>
          </w:p>
        </w:tc>
      </w:tr>
      <w:tr>
        <w:trPr>
          <w:trHeight w:val="1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4 078</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p>
        </w:tc>
      </w:tr>
      <w:tr>
        <w:trPr>
          <w:trHeight w:val="7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11 822</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w:t>
            </w:r>
          </w:p>
        </w:tc>
      </w:tr>
      <w:tr>
        <w:trPr>
          <w:trHeight w:val="6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3 421</w:t>
            </w:r>
          </w:p>
        </w:tc>
      </w:tr>
      <w:tr>
        <w:trPr>
          <w:trHeight w:val="1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3 421</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4 641</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4 641</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62 169</w:t>
            </w:r>
          </w:p>
        </w:tc>
      </w:tr>
      <w:tr>
        <w:trPr>
          <w:trHeight w:val="1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62 169</w:t>
            </w:r>
          </w:p>
        </w:tc>
      </w:tr>
      <w:tr>
        <w:trPr>
          <w:trHeight w:val="1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62 157</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w:t>
            </w:r>
          </w:p>
        </w:tc>
      </w:tr>
      <w:tr>
        <w:trPr>
          <w:trHeight w:val="1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5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r>
      <w:tr>
        <w:trPr>
          <w:trHeight w:val="2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-41 696</w:t>
            </w:r>
          </w:p>
        </w:tc>
      </w:tr>
      <w:tr>
        <w:trPr>
          <w:trHeight w:val="2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41 696</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30 970</w:t>
            </w:r>
          </w:p>
        </w:tc>
      </w:tr>
    </w:tbl>
    <w:bookmarkStart w:name="z24" w:id="2"/>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2010 жылғы 17 қарашадағы</w:t>
      </w:r>
      <w:r>
        <w:br/>
      </w:r>
      <w:r>
        <w:rPr>
          <w:rFonts w:ascii="Times New Roman"/>
          <w:b w:val="false"/>
          <w:i w:val="false"/>
          <w:color w:val="000000"/>
          <w:sz w:val="28"/>
        </w:rPr>
        <w:t>
№ 37-3 шешіміне 2-қосымша</w:t>
      </w:r>
    </w:p>
    <w:bookmarkEnd w:id="2"/>
    <w:p>
      <w:pPr>
        <w:spacing w:after="0"/>
        <w:ind w:left="0"/>
        <w:jc w:val="both"/>
      </w:pPr>
      <w:r>
        <w:rPr>
          <w:rFonts w:ascii="Times New Roman"/>
          <w:b w:val="false"/>
          <w:i w:val="false"/>
          <w:color w:val="000000"/>
          <w:sz w:val="28"/>
        </w:rPr>
        <w:t>Талас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27-3 шешіміне 6-қосымша</w:t>
      </w:r>
    </w:p>
    <w:p>
      <w:pPr>
        <w:spacing w:after="0"/>
        <w:ind w:left="0"/>
        <w:jc w:val="left"/>
      </w:pPr>
      <w:r>
        <w:rPr>
          <w:rFonts w:ascii="Times New Roman"/>
          <w:b/>
          <w:i w:val="false"/>
          <w:color w:val="000000"/>
        </w:rPr>
        <w:t xml:space="preserve"> 2010 жылға арналған әрбір ауылдық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2684"/>
        <w:gridCol w:w="3086"/>
        <w:gridCol w:w="2769"/>
        <w:gridCol w:w="2090"/>
        <w:gridCol w:w="2855"/>
      </w:tblGrid>
      <w:tr>
        <w:trPr>
          <w:trHeight w:val="10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001 "Қаладағы аудан, аудандық маңызы бар қаланың, кент, ауыл (село), ауылдық (селолық) округ әкімінің қызметін қамтамасыз ету жөніндегі қызметтер"</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005 "Ауылдық (селолық) жерлерде балаларды мектепке дейін тегін алып баруды және кері алып келуді ұйымдастыру"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003 "Мұқтаж азаматтарға үйінде әлеуметтік көмек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007 "Аудандық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13 847</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2 540,8</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6 519</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5 833</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4 962</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5 599</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5 414</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4 993</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C.Шәкіров ауылдық округі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5 239</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4 103</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3 911</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81 880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5 788</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2225"/>
        <w:gridCol w:w="2225"/>
        <w:gridCol w:w="2483"/>
        <w:gridCol w:w="2010"/>
        <w:gridCol w:w="2053"/>
        <w:gridCol w:w="2377"/>
      </w:tblGrid>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014 "Елді мекендерді сумен жабдықтауды ұйымдастыру"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008 "Елді мекендерде көшелерді жарықтандыру"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009 "Елді мекендердің санитариясын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010 "Жерлеу орындарын күтіп-ұстау және туысы жоқ адамдарды жерлеу"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011 "Елді мекендерді абаттандыру мен көгалдандыру"</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6 373</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3 803</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5 156</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C.Шәкіров ауылдық округі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3"/>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 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және «2010–2012 жылдарға арналған облыстық бюджет туралы» Жамбыл облыстық мәслихатының 2009 жылғы 11 желтоқсандағы № 19–3 шешіміне өзгерістер енгізу туралы» Жамбыл облыстық мәслихатының 2010 жылғы 5 қарашадағы № 28 – 5 шешімі (Нормативтік құқықтық кесімдерді мемлекеттік тіркеу тізілімінде № 1757 болып тіркелген) негізінде, аудандық мәслихат </w:t>
      </w:r>
      <w:r>
        <w:rPr>
          <w:rFonts w:ascii="Times New Roman"/>
          <w:b/>
          <w:i w:val="false"/>
          <w:color w:val="000000"/>
          <w:sz w:val="28"/>
        </w:rPr>
        <w:t>ШЕШІМ ЕТTІ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Талас аудандық мәслихатының 2009 жылғы 25 желтоқсандағы № 27–3 шешіміне (Нормативтік құқықтық кесімдерді мемлекеттік тіркеу тізілімінде </w:t>
      </w:r>
      <w:r>
        <w:rPr>
          <w:rFonts w:ascii="Times New Roman"/>
          <w:b w:val="false"/>
          <w:i w:val="false"/>
          <w:color w:val="000000"/>
          <w:sz w:val="28"/>
        </w:rPr>
        <w:t>№ 6–10–92</w:t>
      </w:r>
      <w:r>
        <w:rPr>
          <w:rFonts w:ascii="Times New Roman"/>
          <w:b w:val="false"/>
          <w:i w:val="false"/>
          <w:color w:val="000000"/>
          <w:sz w:val="28"/>
        </w:rPr>
        <w:t xml:space="preserve"> болып тіркелген, 2010 жылғы 3 ақпандағы № 12 – 13 «Талас тынысы»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тармақшадағы «3 277 303» сандары «3 269 672» сандарымен ауыстырылсын;</w:t>
      </w:r>
      <w:r>
        <w:br/>
      </w:r>
      <w:r>
        <w:rPr>
          <w:rFonts w:ascii="Times New Roman"/>
          <w:b w:val="false"/>
          <w:i w:val="false"/>
          <w:color w:val="000000"/>
          <w:sz w:val="28"/>
        </w:rPr>
        <w:t>
      «508 577» сандары «518 612» сандарымен ауыстырылсын;</w:t>
      </w:r>
      <w:r>
        <w:br/>
      </w:r>
      <w:r>
        <w:rPr>
          <w:rFonts w:ascii="Times New Roman"/>
          <w:b w:val="false"/>
          <w:i w:val="false"/>
          <w:color w:val="000000"/>
          <w:sz w:val="28"/>
        </w:rPr>
        <w:t>
      «11 386» сандары «9 386» сандарымен ауыстырылсын;</w:t>
      </w:r>
      <w:r>
        <w:br/>
      </w:r>
      <w:r>
        <w:rPr>
          <w:rFonts w:ascii="Times New Roman"/>
          <w:b w:val="false"/>
          <w:i w:val="false"/>
          <w:color w:val="000000"/>
          <w:sz w:val="28"/>
        </w:rPr>
        <w:t>
      «8 593» сандары «7 558» сандарымен ауыстырылсын;</w:t>
      </w:r>
      <w:r>
        <w:br/>
      </w:r>
      <w:r>
        <w:rPr>
          <w:rFonts w:ascii="Times New Roman"/>
          <w:b w:val="false"/>
          <w:i w:val="false"/>
          <w:color w:val="000000"/>
          <w:sz w:val="28"/>
        </w:rPr>
        <w:t>
      «2 748 747» сандары «2 734 116» сандарымен ауыстырылсын;</w:t>
      </w:r>
      <w:r>
        <w:br/>
      </w:r>
      <w:r>
        <w:rPr>
          <w:rFonts w:ascii="Times New Roman"/>
          <w:b w:val="false"/>
          <w:i w:val="false"/>
          <w:color w:val="000000"/>
          <w:sz w:val="28"/>
        </w:rPr>
        <w:t>
      2) тармақшадағы «3 309 563» сандары «3 301 932»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тармақта</w:t>
      </w:r>
      <w:r>
        <w:rPr>
          <w:rFonts w:ascii="Times New Roman"/>
          <w:b w:val="false"/>
          <w:i w:val="false"/>
          <w:color w:val="000000"/>
          <w:sz w:val="28"/>
        </w:rPr>
        <w:t>:</w:t>
      </w:r>
      <w:r>
        <w:br/>
      </w:r>
      <w:r>
        <w:rPr>
          <w:rFonts w:ascii="Times New Roman"/>
          <w:b w:val="false"/>
          <w:i w:val="false"/>
          <w:color w:val="000000"/>
          <w:sz w:val="28"/>
        </w:rPr>
        <w:t>
      «528» сандары «328»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«1513» сандары «1905»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«118 820» сандары «128 030»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тармақта</w:t>
      </w:r>
      <w:r>
        <w:rPr>
          <w:rFonts w:ascii="Times New Roman"/>
          <w:b w:val="false"/>
          <w:i w:val="false"/>
          <w:color w:val="000000"/>
          <w:sz w:val="28"/>
        </w:rPr>
        <w:t>:</w:t>
      </w:r>
      <w:r>
        <w:br/>
      </w:r>
      <w:r>
        <w:rPr>
          <w:rFonts w:ascii="Times New Roman"/>
          <w:b w:val="false"/>
          <w:i w:val="false"/>
          <w:color w:val="000000"/>
          <w:sz w:val="28"/>
        </w:rPr>
        <w:t>
      «219 903» сандары «195 870» сандарымен ауыстырылсын;</w:t>
      </w:r>
      <w:r>
        <w:br/>
      </w:r>
      <w:r>
        <w:rPr>
          <w:rFonts w:ascii="Times New Roman"/>
          <w:b w:val="false"/>
          <w:i w:val="false"/>
          <w:color w:val="000000"/>
          <w:sz w:val="28"/>
        </w:rPr>
        <w:t>
      «67 269» сандары «43 236»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тармақта</w:t>
      </w:r>
      <w:r>
        <w:rPr>
          <w:rFonts w:ascii="Times New Roman"/>
          <w:b w:val="false"/>
          <w:i w:val="false"/>
          <w:color w:val="000000"/>
          <w:sz w:val="28"/>
        </w:rPr>
        <w:t>:</w:t>
      </w:r>
      <w:r>
        <w:br/>
      </w:r>
      <w:r>
        <w:rPr>
          <w:rFonts w:ascii="Times New Roman"/>
          <w:b w:val="false"/>
          <w:i w:val="false"/>
          <w:color w:val="000000"/>
          <w:sz w:val="28"/>
        </w:rPr>
        <w:t>
      «2 436» сандары «3 421»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 қосымшалары</w:t>
      </w:r>
      <w:r>
        <w:rPr>
          <w:rFonts w:ascii="Times New Roman"/>
          <w:b w:val="false"/>
          <w:i w:val="false"/>
          <w:color w:val="000000"/>
          <w:sz w:val="28"/>
        </w:rPr>
        <w:t xml:space="preserve"> осы шешімнің 1, 2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2010 жылдың 1 қаңтарынан бастап қолданысқа енгізіледі.</w:t>
      </w:r>
    </w:p>
    <w:bookmarkEnd w:id="3"/>
    <w:p>
      <w:pPr>
        <w:spacing w:after="0"/>
        <w:ind w:left="0"/>
        <w:jc w:val="both"/>
      </w:pP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Д.Бекбасаров Ж.Әсемов</w:t>
      </w:r>
    </w:p>
    <w:bookmarkStart w:name="z11" w:id="4"/>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2010 жылғы 17 қарашадағы</w:t>
      </w:r>
      <w:r>
        <w:br/>
      </w:r>
      <w:r>
        <w:rPr>
          <w:rFonts w:ascii="Times New Roman"/>
          <w:b w:val="false"/>
          <w:i w:val="false"/>
          <w:color w:val="000000"/>
          <w:sz w:val="28"/>
        </w:rPr>
        <w:t>
№ 37-3 Шешіміне 1-қосымша</w:t>
      </w:r>
    </w:p>
    <w:bookmarkEnd w:id="4"/>
    <w:p>
      <w:pPr>
        <w:spacing w:after="0"/>
        <w:ind w:left="0"/>
        <w:jc w:val="both"/>
      </w:pPr>
      <w:r>
        <w:rPr>
          <w:rFonts w:ascii="Times New Roman"/>
          <w:b w:val="false"/>
          <w:i w:val="false"/>
          <w:color w:val="000000"/>
          <w:sz w:val="28"/>
        </w:rPr>
        <w:t>Талас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27-3 Шешіміне 1-қосымша</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771"/>
        <w:gridCol w:w="670"/>
        <w:gridCol w:w="9688"/>
        <w:gridCol w:w="2162"/>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3 269 672</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518 612</w:t>
            </w:r>
          </w:p>
        </w:tc>
      </w:tr>
      <w:tr>
        <w:trPr>
          <w:trHeight w:val="1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74 355</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74 355</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81 198</w:t>
            </w:r>
          </w:p>
        </w:tc>
      </w:tr>
      <w:tr>
        <w:trPr>
          <w:trHeight w:val="1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81 198</w:t>
            </w:r>
          </w:p>
        </w:tc>
      </w:tr>
      <w:tr>
        <w:trPr>
          <w:trHeight w:val="1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276 471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246 246</w:t>
            </w:r>
          </w:p>
        </w:tc>
      </w:tr>
      <w:tr>
        <w:trPr>
          <w:trHeight w:val="1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11 209</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w:t>
            </w:r>
          </w:p>
        </w:tc>
      </w:tr>
      <w:tr>
        <w:trPr>
          <w:trHeight w:val="1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1 316</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81 765</w:t>
            </w:r>
          </w:p>
        </w:tc>
      </w:tr>
      <w:tr>
        <w:trPr>
          <w:trHeight w:val="1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73 041</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5 994</w:t>
            </w:r>
          </w:p>
        </w:tc>
      </w:tr>
      <w:tr>
        <w:trPr>
          <w:trHeight w:val="1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2 635</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4 823</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4 823</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9 386</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10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7 940</w:t>
            </w:r>
          </w:p>
        </w:tc>
      </w:tr>
      <w:tr>
        <w:trPr>
          <w:trHeight w:val="13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7 940</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7 558</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7 553</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7 552</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2 734 116</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2 734 116</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2 734 116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831"/>
        <w:gridCol w:w="831"/>
        <w:gridCol w:w="9503"/>
        <w:gridCol w:w="2164"/>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3 301 932</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176 499</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12 882</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12 782</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57 258</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57 258</w:t>
            </w:r>
          </w:p>
        </w:tc>
      </w:tr>
      <w:tr>
        <w:trPr>
          <w:trHeight w:val="3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81 880</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81 880</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14 292</w:t>
            </w:r>
          </w:p>
        </w:tc>
      </w:tr>
      <w:tr>
        <w:trPr>
          <w:trHeight w:val="6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10 360</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3 901</w:t>
            </w:r>
          </w:p>
        </w:tc>
      </w:tr>
      <w:tr>
        <w:trPr>
          <w:trHeight w:val="4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10 187</w:t>
            </w:r>
          </w:p>
        </w:tc>
      </w:tr>
      <w:tr>
        <w:trPr>
          <w:trHeight w:val="8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10 187</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w:t>
            </w:r>
          </w:p>
        </w:tc>
      </w:tr>
      <w:tr>
        <w:trPr>
          <w:trHeight w:val="5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2 002 688</w:t>
            </w:r>
          </w:p>
        </w:tc>
      </w:tr>
      <w:tr>
        <w:trPr>
          <w:trHeight w:val="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275 627</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275 627</w:t>
            </w:r>
          </w:p>
        </w:tc>
      </w:tr>
      <w:tr>
        <w:trPr>
          <w:trHeight w:val="4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2 748</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2 748</w:t>
            </w:r>
          </w:p>
        </w:tc>
      </w:tr>
      <w:tr>
        <w:trPr>
          <w:trHeight w:val="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1 408 235</w:t>
            </w:r>
          </w:p>
        </w:tc>
      </w:tr>
      <w:tr>
        <w:trPr>
          <w:trHeight w:val="1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1 349 615</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58 620</w:t>
            </w:r>
          </w:p>
        </w:tc>
      </w:tr>
      <w:tr>
        <w:trPr>
          <w:trHeight w:val="1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14 466</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14 466</w:t>
            </w: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99 226</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8 750</w:t>
            </w:r>
          </w:p>
        </w:tc>
      </w:tr>
      <w:tr>
        <w:trPr>
          <w:trHeight w:val="6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22 790</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67 686</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202 386</w:t>
            </w:r>
          </w:p>
        </w:tc>
      </w:tr>
      <w:tr>
        <w:trPr>
          <w:trHeight w:val="1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202 386</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282 116</w:t>
            </w:r>
          </w:p>
        </w:tc>
      </w:tr>
      <w:tr>
        <w:trPr>
          <w:trHeight w:val="4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5 788</w:t>
            </w:r>
          </w:p>
        </w:tc>
      </w:tr>
      <w:tr>
        <w:trPr>
          <w:trHeight w:val="2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5 788</w:t>
            </w:r>
          </w:p>
        </w:tc>
      </w:tr>
      <w:tr>
        <w:trPr>
          <w:trHeight w:val="4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257 494</w:t>
            </w: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63 414</w:t>
            </w:r>
          </w:p>
        </w:tc>
      </w:tr>
      <w:tr>
        <w:trPr>
          <w:trHeight w:val="8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1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71 822</w:t>
            </w:r>
          </w:p>
        </w:tc>
      </w:tr>
      <w:tr>
        <w:trPr>
          <w:trHeight w:val="4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3 323</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2 505</w:t>
            </w:r>
          </w:p>
        </w:tc>
      </w:tr>
      <w:tr>
        <w:trPr>
          <w:trHeight w:val="1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81 002</w:t>
            </w:r>
          </w:p>
        </w:tc>
      </w:tr>
      <w:tr>
        <w:trPr>
          <w:trHeight w:val="9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w:t>
            </w:r>
          </w:p>
        </w:tc>
      </w:tr>
      <w:tr>
        <w:trPr>
          <w:trHeight w:val="20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3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15 331</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18 834</w:t>
            </w:r>
          </w:p>
        </w:tc>
      </w:tr>
      <w:tr>
        <w:trPr>
          <w:trHeight w:val="6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18 062</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1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461 832</w:t>
            </w:r>
          </w:p>
        </w:tc>
      </w:tr>
      <w:tr>
        <w:trPr>
          <w:trHeight w:val="3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6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5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57 350</w:t>
            </w: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50 225</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7 125</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8 040</w:t>
            </w:r>
          </w:p>
        </w:tc>
      </w:tr>
      <w:tr>
        <w:trPr>
          <w:trHeight w:val="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8 040</w:t>
            </w: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82 038</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82 038</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292 569</w:t>
            </w:r>
          </w:p>
        </w:tc>
      </w:tr>
      <w:tr>
        <w:trPr>
          <w:trHeight w:val="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128 710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163 859</w:t>
            </w:r>
          </w:p>
        </w:tc>
      </w:tr>
      <w:tr>
        <w:trPr>
          <w:trHeight w:val="2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21 753</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7 685</w:t>
            </w:r>
          </w:p>
        </w:tc>
      </w:tr>
      <w:tr>
        <w:trPr>
          <w:trHeight w:val="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1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6 302</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114 286</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49 831</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49 831</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3 932</w:t>
            </w:r>
          </w:p>
        </w:tc>
      </w:tr>
      <w:tr>
        <w:trPr>
          <w:trHeight w:val="1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2 032</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r>
      <w:tr>
        <w:trPr>
          <w:trHeight w:val="6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26 244</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26 244</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12 057</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12 057</w:t>
            </w:r>
          </w:p>
        </w:tc>
      </w:tr>
      <w:tr>
        <w:trPr>
          <w:trHeight w:val="4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4 309</w:t>
            </w:r>
          </w:p>
        </w:tc>
      </w:tr>
      <w:tr>
        <w:trPr>
          <w:trHeight w:val="6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4 309</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14 135</w:t>
            </w:r>
          </w:p>
        </w:tc>
      </w:tr>
      <w:tr>
        <w:trPr>
          <w:trHeight w:val="5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7 009</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7 126</w:t>
            </w:r>
          </w:p>
        </w:tc>
      </w:tr>
      <w:tr>
        <w:trPr>
          <w:trHeight w:val="4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3 778</w:t>
            </w:r>
          </w:p>
        </w:tc>
      </w:tr>
      <w:tr>
        <w:trPr>
          <w:trHeight w:val="6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3 778</w:t>
            </w:r>
          </w:p>
        </w:tc>
      </w:tr>
      <w:tr>
        <w:trPr>
          <w:trHeight w:val="6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170 908</w:t>
            </w:r>
          </w:p>
        </w:tc>
      </w:tr>
      <w:tr>
        <w:trPr>
          <w:trHeight w:val="3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10 805</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13 855</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6 044</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2 406</w:t>
            </w:r>
          </w:p>
        </w:tc>
      </w:tr>
      <w:tr>
        <w:trPr>
          <w:trHeight w:val="4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6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5 188</w:t>
            </w:r>
          </w:p>
        </w:tc>
      </w:tr>
      <w:tr>
        <w:trPr>
          <w:trHeight w:val="6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5 188</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r>
      <w:tr>
        <w:trPr>
          <w:trHeight w:val="8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r>
      <w:tr>
        <w:trPr>
          <w:trHeight w:val="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89 060</w:t>
            </w:r>
          </w:p>
        </w:tc>
      </w:tr>
      <w:tr>
        <w:trPr>
          <w:trHeight w:val="1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89 060</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9 003</w:t>
            </w:r>
          </w:p>
        </w:tc>
      </w:tr>
      <w:tr>
        <w:trPr>
          <w:trHeight w:val="1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4 925</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4 925</w:t>
            </w:r>
          </w:p>
        </w:tc>
      </w:tr>
      <w:tr>
        <w:trPr>
          <w:trHeight w:val="3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4 078</w:t>
            </w:r>
          </w:p>
        </w:tc>
      </w:tr>
      <w:tr>
        <w:trPr>
          <w:trHeight w:val="1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4 078</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p>
        </w:tc>
      </w:tr>
      <w:tr>
        <w:trPr>
          <w:trHeight w:val="7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11 822</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w:t>
            </w:r>
          </w:p>
        </w:tc>
      </w:tr>
      <w:tr>
        <w:trPr>
          <w:trHeight w:val="6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3 421</w:t>
            </w:r>
          </w:p>
        </w:tc>
      </w:tr>
      <w:tr>
        <w:trPr>
          <w:trHeight w:val="1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3 421</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4 641</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4 641</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62 169</w:t>
            </w:r>
          </w:p>
        </w:tc>
      </w:tr>
      <w:tr>
        <w:trPr>
          <w:trHeight w:val="1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62 169</w:t>
            </w:r>
          </w:p>
        </w:tc>
      </w:tr>
      <w:tr>
        <w:trPr>
          <w:trHeight w:val="1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62 157</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w:t>
            </w:r>
          </w:p>
        </w:tc>
      </w:tr>
      <w:tr>
        <w:trPr>
          <w:trHeight w:val="1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5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r>
      <w:tr>
        <w:trPr>
          <w:trHeight w:val="2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-41 696</w:t>
            </w:r>
          </w:p>
        </w:tc>
      </w:tr>
      <w:tr>
        <w:trPr>
          <w:trHeight w:val="2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41 696</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30 970</w:t>
            </w:r>
          </w:p>
        </w:tc>
      </w:tr>
    </w:tbl>
    <w:bookmarkStart w:name="z12" w:id="5"/>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2010 жылғы 17 қарашадағы</w:t>
      </w:r>
      <w:r>
        <w:br/>
      </w:r>
      <w:r>
        <w:rPr>
          <w:rFonts w:ascii="Times New Roman"/>
          <w:b w:val="false"/>
          <w:i w:val="false"/>
          <w:color w:val="000000"/>
          <w:sz w:val="28"/>
        </w:rPr>
        <w:t>
№ 37-3 шешіміне 2-қосымша</w:t>
      </w:r>
    </w:p>
    <w:bookmarkEnd w:id="5"/>
    <w:p>
      <w:pPr>
        <w:spacing w:after="0"/>
        <w:ind w:left="0"/>
        <w:jc w:val="both"/>
      </w:pPr>
      <w:r>
        <w:rPr>
          <w:rFonts w:ascii="Times New Roman"/>
          <w:b w:val="false"/>
          <w:i w:val="false"/>
          <w:color w:val="000000"/>
          <w:sz w:val="28"/>
        </w:rPr>
        <w:t>Талас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27-3 шешіміне 6-қосымша</w:t>
      </w:r>
    </w:p>
    <w:p>
      <w:pPr>
        <w:spacing w:after="0"/>
        <w:ind w:left="0"/>
        <w:jc w:val="left"/>
      </w:pPr>
      <w:r>
        <w:rPr>
          <w:rFonts w:ascii="Times New Roman"/>
          <w:b/>
          <w:i w:val="false"/>
          <w:color w:val="000000"/>
        </w:rPr>
        <w:t xml:space="preserve"> 2010 жылға арналған әрбір ауылдық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2684"/>
        <w:gridCol w:w="3086"/>
        <w:gridCol w:w="2769"/>
        <w:gridCol w:w="2090"/>
        <w:gridCol w:w="2855"/>
      </w:tblGrid>
      <w:tr>
        <w:trPr>
          <w:trHeight w:val="10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001 "Қаладағы аудан, аудандық маңызы бар қаланың, кент, ауыл (село), ауылдық (селолық) округ әкімінің қызметін қамтамасыз ету жөніндегі қызметтер"</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005 "Ауылдық (селолық) жерлерде балаларды мектепке дейін тегін алып баруды және кері алып келуді ұйымдастыру"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003 "Мұқтаж азаматтарға үйінде әлеуметтік көмек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007 "Аудандық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13 847</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2 540,8</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6 519</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5 833</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4 962</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5 599</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5 414</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4 993</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C.Шәкіров ауылдық округі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5 239</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4 103</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3 911</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81 880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5 788</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2225"/>
        <w:gridCol w:w="2225"/>
        <w:gridCol w:w="2483"/>
        <w:gridCol w:w="2010"/>
        <w:gridCol w:w="2053"/>
        <w:gridCol w:w="2377"/>
      </w:tblGrid>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014 "Елді мекендерді сумен жабдықтауды ұйымдастыру"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008 "Елді мекендерде көшелерді жарықтандыру"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009 "Елді мекендердің санитариясын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010 "Жерлеу орындарын күтіп-ұстау және туысы жоқ адамдарды жерлеу"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011 "Елді мекендерді абаттандыру мен көгалдандыру"</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6 373</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3 803</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5 156</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C.Шәкіров ауылдық округі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