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6d2" w14:textId="a112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қоғамдық жұмыстарды ұйымдастыру туралы" Талас ауданы әкімдігінің 2009 жылғы 30 желтоқсандағы № 552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2010 жылғы 06 қазандағы № 439 Қаулысы. Жамбыл облысы Талас ауданының Әділет басқармасында 2010 жылғы 15 қазанда Нормативтік құқықтық кесімдерді мемлекеттік тіркеудің тізіліміне № 105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 ережесі»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қоғамдық жұмыстарды ұйымдастыру туралы» Талас ауданы әкімдігінің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6-10-93 болып тіркелген, 2010 жылдың 10 ақпанында № 14 «Талас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Г.Тұрсынбековаға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А.Қарабалаев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2010 жылғы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«Қаратау қаласы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мәдениет және тілдерді дамыту бөлімінің «Ұлбике ақын атындағы мәдениет орталығы» коммуналдық мемлекеттік қазыналық кәсіпорны.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439 Қаулысына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ұсыныс, қатысушылардың еңбекақасының 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608"/>
        <w:gridCol w:w="4098"/>
        <w:gridCol w:w="1758"/>
        <w:gridCol w:w="1375"/>
        <w:gridCol w:w="3057"/>
      </w:tblGrid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 нақты жағдайлары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еңбекақасының мөлшері (бір қатысушыға) және оларды қаржыландырудың көздері</w:t>
            </w:r>
          </w:p>
        </w:tc>
      </w:tr>
      <w:tr>
        <w:trPr>
          <w:trHeight w:val="23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безендіру, көгалдандыру және қайта жаңғырту жұмыстары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көркем безендіру-50 километр. Қайта жаңғырту жұмыстары -3276 шаршы метр, қоқыстан тазарту-1600 тонна.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күзетуге көмектесу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Барлығы: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