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2549" w14:textId="cb52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 бойынша елді мекендер орналасқан жер учаскелері үшін төлемақының базалық ставкаларына түзету коэффициенті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2010 жылғы 15 маусымдағы N 32-14 Шешімі. Жамбыл облысы Талас ауданының Әділет басқармасында 2010 жылғы 19 шілдеде 102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11-бабының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Талас ауданы бойынша елді мекендерде орналасқан жер учаскелері үшін төлемақының базалық ставкалары екі есе мөлшерге кеміту коэффициенті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Ә.І. Әбдіразақов                           Ж. Әсемов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