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249d" w14:textId="f062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Қаратау қаласындағы Горная көшесінің атауын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2010 жылғы 04 мамырдағы N 209 қаулысы және Жамбыл облысы Талас аудандық мәслихатының 2010 жылғы 18 мамырдағы N 31-3 шешімі. Жамбыл облысы Талас ауданының Әділет басқармасында 2010 жылғы 25 маусымда 100 нөмірімен тіркелді. Күші жойылды - Жамбыл облысы Талас ауданы әкімдігінің 2020 жылғы 20 сәуірдегі № 177 қаулысы және Жамбыл облысы Талас аудандық мәслихатының 2020 жылғы 20 сәуірдегі № 71-9 шешімімен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ауданы әкімдігінің 20.04.2020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облысы Талас аудандық мәслихатының 20.04.2020 </w:t>
      </w:r>
      <w:r>
        <w:rPr>
          <w:rFonts w:ascii="Times New Roman"/>
          <w:b w:val="false"/>
          <w:i w:val="false"/>
          <w:color w:val="ff0000"/>
          <w:sz w:val="28"/>
        </w:rPr>
        <w:t>№ 71-9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5–1)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Қаратау қаласындағы Горная көшесінің атауы Момбеков Әбдуан атындағы көше болып өзгертілсін.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шешімінің орындалуын қадағалау аудан әкімінің орынбасары Г.Тұрсынбековаға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О.Е.Жиенқұлов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және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