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5d3c" w14:textId="31c5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Талас аудандық мәслихатының 2009 жылғы 25 желтоқсандағы N 27-3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2010 жылғы 30 наурыздағы N 29-6 Шешімі. Жамбыл облысы Талас ауданының Әділет басқармасында 2010 жылғы 06 сәуірінде 96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ЕТTІ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Талас аудандық мәслихатының 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27–3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№ 6–10–92 болып тіркелген, 2010 жылғы 3 ақпандағы «Талас тынысы»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«3 186 756» сандары «3 156 524»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«478 147» сандары «482 470»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«2 693 509» сандары «2 658 954»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«3 215 194» сандары «3 184 962»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«124 293» сандары «89 060»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«мектепке дейінгі ұйымдарды, орта, техникалық және кәсіптік білім беру ұйымдарын «Өзін-өзі тану» пәні бойынша оқу материалдарымен қамтамасыз етуге – 4 792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«173 889» сандары «169 775»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«2 297» сандары «2 506»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«71 592» сандары «67 269»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«4 236» сандары «1 836»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1–қосымшасы осы шешімнің 1–қосымшасына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Д.Төлепбергенов                            Ж.Әсемов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29-6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27-3 шешіміне 1–қосымша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783"/>
        <w:gridCol w:w="681"/>
        <w:gridCol w:w="8971"/>
        <w:gridCol w:w="196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3 156 524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482 470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74 355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74 355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81 198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81 198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260 824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234 800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9 824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62 195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5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3 898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3 898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</w:p>
        </w:tc>
      </w:tr>
      <w:tr>
        <w:trPr>
          <w:trHeight w:val="12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14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2 658 954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2 658 954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2 658 954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90"/>
        <w:gridCol w:w="687"/>
        <w:gridCol w:w="9890"/>
        <w:gridCol w:w="2012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Cомасы, мың теңге</w:t>
            </w:r>
          </w:p>
        </w:tc>
      </w:tr>
      <w:tr>
        <w:trPr>
          <w:trHeight w:val="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3 184 962</w:t>
            </w:r>
          </w:p>
        </w:tc>
      </w:tr>
      <w:tr>
        <w:trPr>
          <w:trHeight w:val="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158 767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80 762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80 762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1 898 660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266 582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266 582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1 318 093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1 264 767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53 326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290 273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266 180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70 822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90 502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394 625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82 038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82 038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118 820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163 859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104 901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163 326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жанар-жағар май және басқа да тауар-материалдық құндылықтарының құнын арзандату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89 060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89 060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143 590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143 590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142 851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-37 874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