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fa78" w14:textId="f28f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Талас аудандық мәслихатының 2009 жылғы 25 желтоқсандағы N 27-3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2010 жылғы 29 қаңтардағы N 28-4 Шешімі. Жамбыл облысы Талас ауданының Әділет басқармасында 2010 жылғы 22 ақпанда 94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ЕТTІ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Талас аудандық мәслихатының 2009 жылғы 25 желтоқсандағы № 27–3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6–10–92 болып тіркелген, 2010 жылғы 3 ақпандағы «Талас тынысы»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«3188046» сандары «3215194»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«-10726» сандары «-37874»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«10726» сандары «37874»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қаражатының пайдаланылатын қалдықтары – 27148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6–қосымшалары осы шешімнің 1, 2, 3, 4–қосымшаларына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Булегенов                               Ж. Әсемов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83"/>
        <w:gridCol w:w="830"/>
        <w:gridCol w:w="8711"/>
        <w:gridCol w:w="202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3186756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478147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84689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84689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15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9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2693509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2693509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73"/>
        <w:gridCol w:w="836"/>
        <w:gridCol w:w="9610"/>
        <w:gridCol w:w="1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3215194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158767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266582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1318093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1264767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63454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289664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90502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395131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82038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142851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-37874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45"/>
        <w:gridCol w:w="920"/>
        <w:gridCol w:w="8822"/>
        <w:gridCol w:w="16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492085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87229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87229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268639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1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9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2712065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2712065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881"/>
        <w:gridCol w:w="862"/>
        <w:gridCol w:w="9000"/>
        <w:gridCol w:w="1654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3219702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175522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2008583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1584151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1516971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27442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97298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199765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170052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669488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649941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649941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907"/>
        <w:gridCol w:w="882"/>
        <w:gridCol w:w="8898"/>
        <w:gridCol w:w="17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3905448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506844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16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3382583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3382583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20"/>
        <w:gridCol w:w="800"/>
        <w:gridCol w:w="9557"/>
        <w:gridCol w:w="1650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3905448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50769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2245159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1774031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1698787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1050478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1050478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6–қосымша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4–қосымша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әрбір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247"/>
        <w:gridCol w:w="3221"/>
        <w:gridCol w:w="3022"/>
        <w:gridCol w:w="2233"/>
        <w:gridCol w:w="2606"/>
      </w:tblGrid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003 "Мұқтаж азаматтарға үйінде әлеуметтік көмек көрсету"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007 "Аудандық маңызы бар қаланың, кенттің, ауылдың (селоның), ауылдық (селолық) округтің мемлекеттік тұрғын үй қорының сақталуын ұйымдастыру"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Шәкіров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010"/>
        <w:gridCol w:w="2218"/>
        <w:gridCol w:w="2024"/>
        <w:gridCol w:w="1933"/>
        <w:gridCol w:w="2079"/>
        <w:gridCol w:w="2298"/>
      </w:tblGrid>
      <w:tr>
        <w:trPr>
          <w:trHeight w:val="3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014 "Елді мекендерді сумен жабдықтауды ұйымдастыру"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008 "Елді мекендерде көшелерді жарықтандыру"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009 "Елді мекендердің санитариясын қамтамасыз ету"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010 "Жерлеу орындарын күтіп-ұстау және туысы жоқ адамдарды жерлеу"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011 "Елді мекендерді абаттандыру мен көгалдандыру"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Шәкіров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