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0dc" w14:textId="9b3c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2010 жылғы сәуір-маусым және қазан-желтоқсан айларында мерзімді әскери қызметін өтеуге кезекті шақыру туралы" Сарысу ауданы әкімдігінің 2010 жылғы 30 сәуірдегі № 101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2010 жылғы 25 қарашадағы N 226 Қаулысы. Сарысу аудандық Әділет басқармасында 2011 жылғы 05 қаңтарында 106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31-бабының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«Азаматтарды 2010 жылғы сәуір-маусым және қазан-желтоқсан айларында мерзімді әскери қызметін өтеуге кезекті шақыру туралы» Сарысу ауданы әкімдігінің 2010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101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6-9-95 болып тіркелген, 2010 жылғы 9 маусымдағы № 50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53"/>
        <w:gridCol w:w="71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Майлыбай Смағұлұлы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Сарысу ауданы Әкімінің аппараты» мемлекеттік мекемесінің бас инспекторы, комиссия төрағасының орынбасары;»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853"/>
        <w:gridCol w:w="7133"/>
      </w:tblGrid>
      <w:tr>
        <w:trPr>
          <w:trHeight w:val="3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Елеубайұлы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Сарысу ауданы Әкімінің аппараты» мемлекеттік мекемесінің бас инспекторы, комиссия төрағасының орынбасары;»;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«Нүркенов Берік Сұлтанұлы» деген сөздер «Жұмағұлов Бақыт Серікұлы»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 Дүйсенбинаға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 2010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