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b047" w14:textId="233b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Сарысу аудандық мәслихатының 2009 жылғы 24 желтоқсандағы № 30-5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2010 жылғы 17 қарашадағы N 44-2 Шешімі. Сарысу аудандық Әділет басқармасында 2010 жылғы 22 қарашада 103 нөмірімен тіркелді. Күші жойылды - Жамбыл облысы Сарысу аудандық мәслихатының 2011 жылғы 08 маусымдағы № 51-11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Сарысу аудандық мәслихатының 2011.06.08 № 51-11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Жамбыл облыстық мәслихатының 2009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жылғы 5 қарашадағы № 28-5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1757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Сарысу аудандық мәслихатының 2009 жылғы 24 желтоқсандағы № 30-5 шешіміне (Нормативтік құқықтық актілерді мемлекеттік тіркеу тізілімінде 6-9-85 болып тіркелген, 2010 жылдың 20 қаңтардағы №6 аудандық «Сарысу»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«3 000 680» деген сандар «3 164 269»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«2 707 173» деген сандар «2 870 762»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«3 006 333» деген сандар «3 169 922»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«10 725» деген сандар «15 176»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«10 725» деген сандар «15 176»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«-16 378» деген сандар «-20 829»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«16 378» деген сандар «20 829»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«10 725» деген сандар «15 176»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«5 628» деген сандар «5 870»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 және 2 -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Ф.Маман                                    М.Есмаханов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қарашадағы № 44-2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30-5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93"/>
        <w:gridCol w:w="853"/>
        <w:gridCol w:w="835"/>
        <w:gridCol w:w="7773"/>
        <w:gridCol w:w="235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жыл, сомасы мың теңге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3164269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261107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96806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99168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54317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1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1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7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1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2870762</w:t>
            </w:r>
          </w:p>
        </w:tc>
      </w:tr>
      <w:tr>
        <w:trPr>
          <w:trHeight w:val="37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2870762</w:t>
            </w:r>
          </w:p>
        </w:tc>
      </w:tr>
      <w:tr>
        <w:trPr>
          <w:trHeight w:val="18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149"/>
        <w:gridCol w:w="896"/>
        <w:gridCol w:w="8300"/>
        <w:gridCol w:w="253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жыл, сомасы мың теңге</w:t>
            </w:r>
          </w:p>
        </w:tc>
      </w:tr>
      <w:tr>
        <w:trPr>
          <w:trHeight w:val="2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3169922</w:t>
            </w:r>
          </w:p>
        </w:tc>
      </w:tr>
      <w:tr>
        <w:trPr>
          <w:trHeight w:val="1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162530</w:t>
            </w:r>
          </w:p>
        </w:tc>
      </w:tr>
      <w:tr>
        <w:trPr>
          <w:trHeight w:val="2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</w:p>
        </w:tc>
      </w:tr>
      <w:tr>
        <w:trPr>
          <w:trHeight w:val="3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3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</w:t>
            </w:r>
          </w:p>
        </w:tc>
      </w:tr>
      <w:tr>
        <w:trPr>
          <w:trHeight w:val="4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41666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4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71317</w:t>
            </w:r>
          </w:p>
        </w:tc>
      </w:tr>
      <w:tr>
        <w:trPr>
          <w:trHeight w:val="4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70173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</w:p>
        </w:tc>
      </w:tr>
      <w:tr>
        <w:trPr>
          <w:trHeight w:val="6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9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4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4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1776887</w:t>
            </w:r>
          </w:p>
        </w:tc>
      </w:tr>
      <w:tr>
        <w:trPr>
          <w:trHeight w:val="4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136913</w:t>
            </w:r>
          </w:p>
        </w:tc>
      </w:tr>
      <w:tr>
        <w:trPr>
          <w:trHeight w:val="4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136913</w:t>
            </w:r>
          </w:p>
        </w:tc>
      </w:tr>
      <w:tr>
        <w:trPr>
          <w:trHeight w:val="4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1535992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1396854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139138</w:t>
            </w:r>
          </w:p>
        </w:tc>
      </w:tr>
      <w:tr>
        <w:trPr>
          <w:trHeight w:val="3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33 841</w:t>
            </w:r>
          </w:p>
        </w:tc>
      </w:tr>
      <w:tr>
        <w:trPr>
          <w:trHeight w:val="1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33 841</w:t>
            </w:r>
          </w:p>
        </w:tc>
      </w:tr>
      <w:tr>
        <w:trPr>
          <w:trHeight w:val="4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70141</w:t>
            </w:r>
          </w:p>
        </w:tc>
      </w:tr>
      <w:tr>
        <w:trPr>
          <w:trHeight w:val="9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5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51190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292708</w:t>
            </w:r>
          </w:p>
        </w:tc>
      </w:tr>
      <w:tr>
        <w:trPr>
          <w:trHeight w:val="54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266292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76754</w:t>
            </w:r>
          </w:p>
        </w:tc>
      </w:tr>
      <w:tr>
        <w:trPr>
          <w:trHeight w:val="11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4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1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89245</w:t>
            </w:r>
          </w:p>
        </w:tc>
      </w:tr>
      <w:tr>
        <w:trPr>
          <w:trHeight w:val="9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6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6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16 596</w:t>
            </w:r>
          </w:p>
        </w:tc>
      </w:tr>
      <w:tr>
        <w:trPr>
          <w:trHeight w:val="9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595674</w:t>
            </w:r>
          </w:p>
        </w:tc>
      </w:tr>
      <w:tr>
        <w:trPr>
          <w:trHeight w:val="4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6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386904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383000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110066</w:t>
            </w:r>
          </w:p>
        </w:tc>
      </w:tr>
      <w:tr>
        <w:trPr>
          <w:trHeight w:val="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109155</w:t>
            </w:r>
          </w:p>
        </w:tc>
      </w:tr>
      <w:tr>
        <w:trPr>
          <w:trHeight w:val="6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55828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1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4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</w:tr>
      <w:tr>
        <w:trPr>
          <w:trHeight w:val="5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115767</w:t>
            </w:r>
          </w:p>
        </w:tc>
      </w:tr>
      <w:tr>
        <w:trPr>
          <w:trHeight w:val="3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61187</w:t>
            </w:r>
          </w:p>
        </w:tc>
      </w:tr>
      <w:tr>
        <w:trPr>
          <w:trHeight w:val="15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61187</w:t>
            </w:r>
          </w:p>
        </w:tc>
      </w:tr>
      <w:tr>
        <w:trPr>
          <w:trHeight w:val="4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3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9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</w:t>
            </w:r>
          </w:p>
        </w:tc>
      </w:tr>
      <w:tr>
        <w:trPr>
          <w:trHeight w:val="13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31 512</w:t>
            </w:r>
          </w:p>
        </w:tc>
      </w:tr>
      <w:tr>
        <w:trPr>
          <w:trHeight w:val="1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</w:tr>
      <w:tr>
        <w:trPr>
          <w:trHeight w:val="4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9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9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111674</w:t>
            </w:r>
          </w:p>
        </w:tc>
      </w:tr>
      <w:tr>
        <w:trPr>
          <w:trHeight w:val="5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6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27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4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6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9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</w:t>
            </w:r>
          </w:p>
        </w:tc>
      </w:tr>
      <w:tr>
        <w:trPr>
          <w:trHeight w:val="10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округтерде әлеуметтік жобаларды қаржыландыру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12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12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(областық маңызы бар қаланың) аумағын оңтайла және тиімді қала құрлыстық игеруді қамтамасыз ету жөніндегі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</w:t>
            </w:r>
          </w:p>
        </w:tc>
      </w:tr>
      <w:tr>
        <w:trPr>
          <w:trHeight w:val="5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</w:tr>
      <w:tr>
        <w:trPr>
          <w:trHeight w:val="6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6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10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автомобиль жолдарын, қала және елді-мекендер көшелерін жөндеу ұстау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4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</w:p>
        </w:tc>
      </w:tr>
      <w:tr>
        <w:trPr>
          <w:trHeight w:val="3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9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</w:p>
        </w:tc>
      </w:tr>
      <w:tr>
        <w:trPr>
          <w:trHeight w:val="6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1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9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46067</w:t>
            </w:r>
          </w:p>
        </w:tc>
      </w:tr>
      <w:tr>
        <w:trPr>
          <w:trHeight w:val="31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6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45652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6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18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66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21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-20829</w:t>
            </w:r>
          </w:p>
        </w:tc>
      </w:tr>
      <w:tr>
        <w:trPr>
          <w:trHeight w:val="34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</w:t>
            </w:r>
          </w:p>
        </w:tc>
      </w:tr>
      <w:tr>
        <w:trPr>
          <w:trHeight w:val="16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30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15176</w:t>
            </w:r>
          </w:p>
        </w:tc>
      </w:tr>
      <w:tr>
        <w:trPr>
          <w:trHeight w:val="10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Сарысу аудандық 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қарашадағы № 44-2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 аудандық мәслихатының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30-5 Шешіміне 7-қосымша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Ауданның маңызы бар қаланың, кенттің, ауылдық (селоның), ауылдық (селолық) округінің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841"/>
        <w:gridCol w:w="841"/>
        <w:gridCol w:w="841"/>
        <w:gridCol w:w="770"/>
        <w:gridCol w:w="698"/>
        <w:gridCol w:w="750"/>
        <w:gridCol w:w="884"/>
        <w:gridCol w:w="884"/>
        <w:gridCol w:w="905"/>
        <w:gridCol w:w="842"/>
        <w:gridCol w:w="796"/>
        <w:gridCol w:w="884"/>
        <w:gridCol w:w="818"/>
        <w:gridCol w:w="884"/>
        <w:gridCol w:w="1037"/>
      </w:tblGrid>
      <w:tr>
        <w:trPr>
          <w:trHeight w:val="30" w:hRule="atLeast"/>
        </w:trPr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ауданның, аудандық маңызы бар қаланың, кенттің, ауылдың (селоның), ауылдық (селолық) округтің әкімі аппаратының қызметін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"Мемлекеттік органдарды материалдық-техникалық жарақтандыру"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</w:tr>
      <w:tr>
        <w:trPr>
          <w:trHeight w:val="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54"/>
        <w:gridCol w:w="854"/>
        <w:gridCol w:w="941"/>
        <w:gridCol w:w="855"/>
        <w:gridCol w:w="812"/>
        <w:gridCol w:w="898"/>
        <w:gridCol w:w="855"/>
        <w:gridCol w:w="855"/>
        <w:gridCol w:w="919"/>
        <w:gridCol w:w="833"/>
        <w:gridCol w:w="812"/>
        <w:gridCol w:w="920"/>
        <w:gridCol w:w="832"/>
        <w:gridCol w:w="693"/>
        <w:gridCol w:w="874"/>
      </w:tblGrid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аппараттарының атауы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 орындарын күтіп-ұстау және туысы жоқ адамдарды жерлеу"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"Аудандық маңызы бар қалаларда, кенттерде, ауылдарда (селоларда), ауылдық (селолық) округтерде автомобиль жолдарын инфрақұрылымын дамыту"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 әкімінің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Байқадам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Жаңарық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ауылдық округінің аппараты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