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2a02" w14:textId="b6a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21 қыркүйектегі N 42-7 шешімі. Жамбыл облысы Сарысу ауданының Әділет басқармасында 2010 жылғы 21 қазанда 102 нөмірімен тіркелді.Күші-жойылды Жамбыл облысы Сарысу аудандық мәслихатының 7 қыркүйектегі 2015 жылғы № 50-4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Жамбыл облысы Сарысу ауданық мәслихатының 07.09.2015 жылғы № 50-4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1-қосымшаға сәйкес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2-қосымшаға сәйкес қызметі дүркін-дүркін сипаттағы жеке тұлғалар үшін біржолғы талондар құны белгілінсін.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Төлепбеков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21 қыркүйектегі № 42-7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 құны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6671"/>
        <w:gridCol w:w="1460"/>
        <w:gridCol w:w="2308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сатушының алатын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 аумағындағы (дүңгiршiктердегi, стационарлық үй-жайлардағы (оқшауланған блоктардағы) сауданы қоспағанда)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және халық тұтынатын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киiмдер, мата, бас киiмдер, аяқ киiмдер, терiден жасалған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тағамдары, кондитерлiк тағамдары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 өнiмдерi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қолданған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көкөнiс, жемiс-жидектер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косметикалық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салаттары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iрi қара мал, жылқы, қой, ешкi,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21 қыркүйектегі № 42-7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жеке тұлғалар үшін біржолғы талондар құны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6815"/>
        <w:gridCol w:w="3108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қызметтердi қоспағанда):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өңдеу жөнiндегi жеке трактор иелерiнiң көрсететiн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немесе жалға алынған жүк көліктерімен ақылы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