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85e8" w14:textId="48a8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"Табысы аз отбасыларына (азаматтарға) тұрғын жайларын ұстауға және коммуналдық қызметтерді пайдаланғаны үшін тұрғын үй көмегін көрсетудің мөлшері мен тәртібін белгілеу туралы" Сарысу аудандық мәслихатының 2008 жылғы 3 маусымдағы № 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21 қыркүйектегі N 42-9 Шешімі. Жамбыл облысы Сарысу ауданының Әділет басқармасында 2010 жылғы 14 қазанда 100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қатынастары туралы»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Сарысу аудандық Әділет басқармасының 2010 жылғы 22 шілдедегі № 4-1612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«Табысы аз отбасыларына (азаматтарға) тұрғын жайларын ұстауға және коммуналдық қызметтерді пайдаланғаны үшін тұрғын үй көмегін көрсетудің мөлшері мен тәртібін белгілеу туралы» Сарысу аудандық мәслихатының 2008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№6-9-61 болып тіркелген, 2008 жылдың 2 шілдесіндегі №52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Тәртіптің </w:t>
      </w:r>
      <w:r>
        <w:rPr>
          <w:rFonts w:ascii="Times New Roman"/>
          <w:b w:val="false"/>
          <w:i w:val="false"/>
          <w:color w:val="000000"/>
          <w:sz w:val="28"/>
        </w:rPr>
        <w:t>5 -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«немесе пошта бөлімдері», «және қолма-қол төленбейді»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Төлепбеков                              М. Есмаханов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