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738f3" w14:textId="447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әкімдігінің 2009 жылғы 30 желтоқсандағы № 284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ауданы әкімдігінің 2010 жылғы 24 тамыздағы N 175 Қаулысы. Жамбыл облысы Сарысу ауданының Әділет басқармасында 2010 жылғы 27 қыркүйекте 99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негiзiнде, «Халықты жұмыспен қамту туралы»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iске асыру жөнiндегi шаралар туралы» Қазақстан Республикасы Үкiметiнiң 2001 жылғы 19 маусымдағы </w:t>
      </w:r>
      <w:r>
        <w:rPr>
          <w:rFonts w:ascii="Times New Roman"/>
          <w:b w:val="false"/>
          <w:i w:val="false"/>
          <w:color w:val="000000"/>
          <w:sz w:val="28"/>
        </w:rPr>
        <w:t>№ 836 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Қоғамдық жұмыстарды ұйымдастыру мен қаржыландырудың ережесiне сәйкес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жылға арналған қоғамдық жұмыстарды ұйымдастыру туралы» Сарысу ауданы әкімдігінің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№6-9-86 болып тіркелген, 2010 жылдың 30 қаңтарында №9 «Сарысу» газетінде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 мәтіндегі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Сарысу ауданы Әкімінің «Жаңатас-Су-Жылу» коммуналдық мемлекеттік кәсіпорыны».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Орынбеков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