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5eb3" w14:textId="eea5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Сарысу аудандық мәслихатының 2009 жылғы 24 желтоқсандағы № 30-5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2010 жылғы 13 тамыздағы N 41-3 Шешімі. Жамбыл облысы Сарысу ауданының Әділет басқармасында 2010 жылғы 17 тамызда 98 нөмірімен тіркелді. Күші жойылды - Жамбыл облысы Сарысу аудандық мәслихатының 2011 жылғы 08 маусымдағы № 51-11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Сарысу аудандық мәслихатының 2011.06.08 № 51-11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«2010-2012 жылдарға арналған облыстық бюджет туралы» Жамбыл облыстық мәслихатының 2009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туралы» Жамбыл облыстық мәслихатының 2010 жылғы 22 шілдедегі </w:t>
      </w:r>
      <w:r>
        <w:rPr>
          <w:rFonts w:ascii="Times New Roman"/>
          <w:b w:val="false"/>
          <w:i w:val="false"/>
          <w:color w:val="000000"/>
          <w:sz w:val="28"/>
        </w:rPr>
        <w:t>№ 26-4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1751 болып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«2010-2012 жылдарға арналған аудандық бюджет туралы» Сарысу аудандық мәслихатының 2009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6-9-85 болып тіркелген, 2010 жылдың 20 қаңтардағы № 6 аудандық «Сарысу»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тармақшадағы «2 954 802» деген сан «3 000 680»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«257 647» деген сан «261 107»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«11 410» деген сан «24 150»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«4 450» деген сан «8 250»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«2 681 295» деген сан «2 707 173»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«2 960 455» деген сан «3 006 333»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тармақта «5 428» деген сан «5 628»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және 7-қосымшалары осы шешімнің 1 және 2-қосымшаларына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Төлепбеков                              М. Есмаханов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41-3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30-5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888"/>
        <w:gridCol w:w="9393"/>
        <w:gridCol w:w="228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жыл, сомасы мың теңге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3000680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261107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2707173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2707173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2707173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681"/>
        <w:gridCol w:w="702"/>
        <w:gridCol w:w="9657"/>
        <w:gridCol w:w="228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жыл, сомасы мың теңге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3006333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166729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49778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манызы бар қала)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баcқару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1699150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1463277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1332212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131065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32 411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32 411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79155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оқулықтармен оқу-әдiстемелiк кешендерді сатып алу және жеткiзу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291529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8 821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264187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74692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87666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6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9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16 701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15 396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516721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Кондоминиум объектісіне техникалық паспорттар дайындау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317140</w:t>
            </w:r>
          </w:p>
        </w:tc>
      </w:tr>
      <w:tr>
        <w:trPr>
          <w:trHeight w:val="3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313000</w:t>
            </w:r>
          </w:p>
        </w:tc>
      </w:tr>
      <w:tr>
        <w:trPr>
          <w:trHeight w:val="3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56155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26545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120869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58995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58995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34954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34 954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117296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7 989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аудандардың (облыстық маңызы бар қалалардың) бюджеттеріне ауылдық елді мекендер саласының мамандарына әлеуметтік қолдау шараларын іске асыру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35722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округтерде әлеуметтік жобаларды қаржыландыру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35722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55373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55373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инфрақұрылымын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автомобиль жолдарын, қала және елді-мекендер көшелерін жөндеу ұстау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құралдарға жататын тауарларды сатып алу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45652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 БЕРУ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-16378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41-3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30-5 шешіміне 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маңызы бар қаланың, кенттің, ауылдық (селоның), ауылдық (селолық) округінің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840"/>
        <w:gridCol w:w="840"/>
        <w:gridCol w:w="840"/>
        <w:gridCol w:w="769"/>
        <w:gridCol w:w="697"/>
        <w:gridCol w:w="749"/>
        <w:gridCol w:w="882"/>
        <w:gridCol w:w="882"/>
        <w:gridCol w:w="904"/>
        <w:gridCol w:w="841"/>
        <w:gridCol w:w="795"/>
        <w:gridCol w:w="882"/>
        <w:gridCol w:w="840"/>
        <w:gridCol w:w="882"/>
        <w:gridCol w:w="1035"/>
      </w:tblGrid>
      <w:tr>
        <w:trPr>
          <w:trHeight w:val="30" w:hRule="atLeast"/>
        </w:trPr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аппараттарының атауы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атауы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ауданның, аудандық маңызы бар қаланың, кенттің, ауылдың (селоның), ауылдық (селолық) округтің әкімі аппаратының қызметін қамтамасыз ету"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"Мемлекеттік органдарды материалдық-техникалық жарақтандыру"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 азаматтарға үйінде әлеуметтік көмек көрсету"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 көшелерді жарықтандыру"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7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Жаңатас қаласы әкімінің аппараты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7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Байқадам ауылдық округінің аппараты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7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ауылдық округінің аппараты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7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ауылдық округінің аппараты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Жанаталап ауылдық округінің аппараты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ауылдық округінің аппараты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 ауылдық округінің аппараты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7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Қамқалы ауылдық округінің аппараты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7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ауылдық округінің аппараты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ауылдық округінің аппараты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7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854"/>
        <w:gridCol w:w="854"/>
        <w:gridCol w:w="941"/>
        <w:gridCol w:w="855"/>
        <w:gridCol w:w="812"/>
        <w:gridCol w:w="898"/>
        <w:gridCol w:w="855"/>
        <w:gridCol w:w="855"/>
        <w:gridCol w:w="919"/>
        <w:gridCol w:w="833"/>
        <w:gridCol w:w="812"/>
        <w:gridCol w:w="920"/>
        <w:gridCol w:w="832"/>
        <w:gridCol w:w="693"/>
        <w:gridCol w:w="874"/>
      </w:tblGrid>
      <w:tr>
        <w:trPr>
          <w:trHeight w:val="3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аппараттарының атауы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атауы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"Жерлеу орындарын күтіп-ұстау және туысы жоқ адамдарды жерлеу"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"Елді мекендерді абаттандыру мен көгалдандыру"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"Аудандық маңызы бар қалаларда, кенттерде, ауылдарда (селоларда), ауылдық (селолық) округтерде автомобиль жолдарын инфрақұрылымын дамыту"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"Аудандық маңызы бар қалаларда, кенттерде, ауылдарда (селоларда), ауылдық (селолық) округтерде автомобиль жолдарының жұмыс істеуін қамтамасыз ету"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мекендерді сумен жабдықтауды ұйымдастыру"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</w:tr>
      <w:tr>
        <w:trPr>
          <w:trHeight w:val="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Жаңатас қаласы әкімінің аппараты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Байқадам ауылдық округінің аппараты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ауылдық округінің аппараты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ауылдық округінің аппараты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Жанаталап ауылдық округінің аппараты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ауылдық округінің аппараты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 ауылдық округінің аппараты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Қамқалы ауылдық округінің аппараты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ауылдық округінің аппараты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ауылдық округінің аппараты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