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6a6" w14:textId="1ce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жылғы сәуір-маусым және қазан-желтоқсан айларында мерзімді әскери қызметін өтеуге кезекті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2010 жылғы 30 сәуірдегі N 101 Қаулысы. Жамбыл облысы Сарысу ауданының Әділет басқармасында 2010 жылғы 03 маусымда 95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8 шілдедегі Заңының 19-бабындағы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сәуiр-маусымында және қазан-желтоқсанында кезектi мерзiмдi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сәуiр-маусымында және қазан-желтоқсанында кезектi мерзiмдi әскери қызметке шақыру туралы Қазақстан Республикасы Президентiнiң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382"/>
        <w:gridCol w:w="7764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Абдуллаев Ермек Бекпенбетұлы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Үсеев Болат Елеубайұлы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Сарысу ауданы Әкімінің аппараты» мемлекеттік мекемесінің бас инспекторы,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Бақыт Серікұлы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Сыдыгалиев Ахмад Мамытович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Сарысу аудандық аумақтық емханасы» коммуналдық мемлекеттік қазыналық кәсіпорнының оташы-дәрігері, дәрігерлік комиссияның төрағасы (келісімі бойынша).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Айнекова Гүлжан Дүйсенбайқызы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Сарысу аудандық аумақтық емханасы» коммуналдық мемлекеттік қазыналық кәсіпорнының медбикесі,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Сарысу аудандық әкімдігінің 2010.11.25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облысының Ішкі істер Департаменті Сарысу ауданының ішкі істер бөлімі» мемлекеттік мекемесіне (келісім бойынша)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Дүйсенбинаға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алғаш ресми жарияланғаннан кейін қолданысқа енгізіледі және 2010 жылдың 15 сәуірінен пайда болған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Орынбеков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Сарысу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емханасы»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Х. Сахова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сәуір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