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1e2" w14:textId="e49c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13 мамырдағы N 36-2 Шешімі. Жамбыл облысы Сарысу ауданының Әділет басқармасында 2010 жылғы 24 мамырда 94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1742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Сарысу аудандық мәслихатының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6-9-85 болып тіркелген, 2010 жылдың 20 қаңтардағы № 6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«2 954 617» деген сандары «2 954 802»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«2 681 110» деген сандары «2 681 295»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«2 960 270» деген сандары «2 960 455»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7-қосымшалары осы шешімінің 1 және 2-қосымшаларына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Боханов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83"/>
        <w:gridCol w:w="498"/>
        <w:gridCol w:w="10771"/>
        <w:gridCol w:w="15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2954802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2681295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2681295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69"/>
        <w:gridCol w:w="685"/>
        <w:gridCol w:w="10342"/>
        <w:gridCol w:w="15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2960455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1689037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1451974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1320909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58195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30-5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маңызы бар қаланың, кенттің, ауылдық (селоның), ауылдық (селолық) округінің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837"/>
        <w:gridCol w:w="837"/>
        <w:gridCol w:w="837"/>
        <w:gridCol w:w="766"/>
        <w:gridCol w:w="694"/>
        <w:gridCol w:w="706"/>
        <w:gridCol w:w="900"/>
        <w:gridCol w:w="900"/>
        <w:gridCol w:w="879"/>
        <w:gridCol w:w="838"/>
        <w:gridCol w:w="792"/>
        <w:gridCol w:w="836"/>
        <w:gridCol w:w="838"/>
        <w:gridCol w:w="879"/>
        <w:gridCol w:w="924"/>
      </w:tblGrid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"Мемлекеттік органдарды материалдық-техникалық жарақтандыру"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854"/>
        <w:gridCol w:w="854"/>
        <w:gridCol w:w="897"/>
        <w:gridCol w:w="854"/>
        <w:gridCol w:w="811"/>
        <w:gridCol w:w="876"/>
        <w:gridCol w:w="854"/>
        <w:gridCol w:w="855"/>
        <w:gridCol w:w="898"/>
        <w:gridCol w:w="833"/>
        <w:gridCol w:w="833"/>
        <w:gridCol w:w="898"/>
        <w:gridCol w:w="832"/>
        <w:gridCol w:w="693"/>
        <w:gridCol w:w="746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"Аудандық маңызы бар қалаларда, кенттерде, ауылдарда (селоларда), ауылдық (селолық) округтерде автомобиль жолдарын инфрақұрылымын дамыту"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