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677b" w14:textId="dab6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"Табысы аз отбасыларына (азаматтарға) тұрғын жайларын ұстауға және коммуналдық қызметтерді пайдаланғаны үшін тұрғын үй көмегін көрсетудің мөлшері мен тәртібін белгілеу туралы" Сарысу аудандық мәслихатының 2008 жылғы 3 маусымдағы № 8-3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2010 жылғы 30 наурыздағы N 34-12 Шешімі. Жамбыл облысы Сарысу ауданының Әділет басқармасында 2010 жылғы 06 мамырда 92 нөмірімен тіркелді. Күші жойылды - Жамбыл облысы Сарысу аудандық мәслихатының 2011 жылғы 08 маусымдағы № 51-11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Сарысу аудандық мәслихатының 2011.06.08 № 51-11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Тұрғын үй қатынастары туралы» Қазақстан Республикасының 1997 жылғы 16 сәуірдегі Заңының 97-бабының 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«Табысы аз отбасыларына (азаматтарға) тұрғын үй жайларын ұстауға және коммуналдық қызметтерді пайдаланғаны үшін тұрғын үй көмегін көрсетудің мөлшері мен тәртібін бекіту туралы» Сарысу аудандық мәслихатының 2008 жылғы 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кесімдердің мемлекеттік тізілімінде № 6-9-61 болып тіркелген, 2008 жылдың 2 шілдесіндегі № 52 аудандық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аталған шешімнің қосымшасындағы «әкімият» деген сөз тиісті жалғаулары ескеріле отырып «әкімдік»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Тәртіптің 2 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 (отыз)» деген сан және сөз «120 (бір жүз жиырма)» деген санмен және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Асанова                                 М. Есмаханов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