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152a" w14:textId="1711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қосымша адамдарды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2010 жылғы 23 ақпандағы N 37 қаулысы. Жамбыл облысы Сарысу ауданының Әділет басқармасында 2010 жылғы 17 наурызда 89 нөмірімен тіркелді. Күші жойылды - Жамбыл облысы Сарысу ауданы әкімдігінің 2023 жылғы 18 қазандағы №197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ауданы әкімдігінің 18.10.2023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2001 жылғы 23 қаңтардағы Қазақстан Республикасы Заңының 5-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топтарға жататын адамдарға қосымша жұмыс істемейтін адамдар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Боранбаевқа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