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695c" w14:textId="5b16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Луговой ауылындағы Фурманов көшесін ауданға еңбегі сіңген азамат Абай Дәулетұлының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 Луговой ауыл аймағы әкімінің 2010 жылғы 23 ақпандағы № 19 Шешімі. Жамбыл облысы Т. Рысқұлов ауданының Әділет басқармасында 2010 жылғы 12 наурызда 96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ауылындағы Фурманов көшесі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Луговой ауылындағы Фурманов көшесінің аты Абай Дәулетұлы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Луговой ауыл аймағы әкімінің орынбасары У.Сариевке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Ә.Базарқұлов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