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fa7e2" w14:textId="30fa7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Каменка селосындағы Новая көшесінің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Т. Рысқұлов ауданы әкімдігі Луговой ауыл аймағы әкімінің 2010 жылғы 09 сәуірдегі № 6 Шешімі. Жамбыл облысы Т. Рысқұлов ауданының Әділет басқармасында 2010 жылғы 07 мамырда 101 нөмірімен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Каменка селосындағы Новая көшесі тұрғындарының пікірін ескере отырып және "Қазақстан Республикасының әкімшілік-аумақтық құрылысы туралы" Қазақстан Республикасының 1993 жылғы 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>   14 бабының 4) тармақшасына сәйкес</w:t>
      </w:r>
      <w:r>
        <w:rPr>
          <w:rFonts w:ascii="Times New Roman"/>
          <w:b/>
          <w:i w:val="false"/>
          <w:color w:val="000000"/>
          <w:sz w:val="28"/>
        </w:rPr>
        <w:t xml:space="preserve"> 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Қарақыстақ ауылдық округіне қарасты Каменка селосындағы Новая көшесінің аты Болысбек-ата атындағы көше болып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Ауыл әкімі                                  О. Ибраев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