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7a35" w14:textId="6967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"Табысы аз отбасыларына коммуналдық қызметтерді тұтынуға берілетін бір жолғы материалдық көмек көрсету Тәртібін бекіту туралы" Т.Рысқұлов аудандық мәслихаттың 2008 жылдың 26 ақпандағы № 4-5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2010 жылғы 15 қарашадағы N 29-5 шешімі. Жамбыл облысы Т.Рысқұлов ауданының Әділет басқармасында 2010 жылғы 15 желтоқсанда 112 нөмірімен тіркелді. Күші жойылды - Жамбыл облысы Т.Рысқұлов ауданы мәслихатының 2023 жылғы 21 шілдедегі № 5-6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ауданы мәслихатының 21.07.2023 </w:t>
      </w:r>
      <w:r>
        <w:rPr>
          <w:rFonts w:ascii="Times New Roman"/>
          <w:b w:val="false"/>
          <w:i w:val="false"/>
          <w:color w:val="ff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және Т.Рысқұлов аудандық әділет басқармасының 2010 жылдың 21 шілдесіндегі № 4-1100 ұсынымының негізінде Т.Рысқұлов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1.Т.Рысқұлов аудандық мәслихаттың 2008 жылдың 26 ақпандағы № 4-5 шешімімен бекітілген Табысы аз отбасыларына (азаматтарға) тұрғын жайды ұстауға ( жеке тұрғын үйді ұстаудан басқа) және коммуналдық қызметтерді тұтынуға берілетін бір жолғы материалдық көмек көрсету Тәртібіне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6-8-56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жылдың 29 наурызындағы № 26 (6339) "Құлан таңы"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 " деген сөз "банктер арқылы" деген сөздермен ауыстырылсын;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"немесе пошта бөлімінде" сөздері алынып тасталсын.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соң күшіне енеді және бұқаралық ақпарат құралдарына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С.Өскенбаев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