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2f6" w14:textId="d0c3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2010 жылғы 15 қарашадағы N 29-9 Шешімі. Жамбыл облысы Т.Рысқұлов ауданының Әділет басқармасында 2010 жылғы 15 желтоқсанда 111 нөмірімен тіркелді. Күші жойылды - Жамбыл облысы Т. Рысқұлов аудандық мәслихатының 2012 жылғы 21 желтоқсандағы № 9-17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Т. Рысқұлов аудандық мәслихатының 21.12.2012 № 9-17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салық органы жүргізген орташа күндік хронометраждық байқау мен зерттеу деректері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Т.Рысқұлов ауданы бойынша қызметі дүркін-дүркін сипатта болып жүзеге асыратын жеке тұлғалар үшін және базар аумағындағы дүңгіршектердегі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«Бір жолғы талондар құнының ставкаларын белгілеу туралы» 2006 жылғы 23 маусымдағы № 25-12 (Нормативтік құқықтық актілердің мемлекеттік тіркеу тізілімінде № 6-8-24 болып тіркелген, 2006 жылғы 5 тамыздағы № 58 (6178) «Құлан таңы» газетінде жарияланған) Т.Рысқұлов аудандық мәслихаты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С.Өскенбаев                                П. Сүлейменов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29-9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Т.Рысқұлов ауданы бойынша қызметі дүркін-дүркін сипатта болып жүзеге асыратын жеке тұлғалар үшін және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079"/>
        <w:gridCol w:w="2763"/>
      </w:tblGrid>
      <w:tr>
        <w:trPr>
          <w:trHeight w:val="5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түрлері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талондардың құны (теңге)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тұтыну тауарлары: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(киім, аяқ киім және басқалар)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 ассортименттегі заттар (киім, аяқ киім, кілемдер, паластар, маталар)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және парфюмерия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шаруашылық-тұрмыстық тауарлары (ыдыстар, тұрмыстық бұйымдар), жуғыш заттар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Теледидарлар, бейне және дыбысмогнитафондар, электротехника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қолданыста болған тауарлар (қосалқы бөлшектер, заттар, ыдыстар)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тұқымдары, көкөніс және ағаш көшеттері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(табиғи, жасанды)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ұсақ тауарлар (темекі, насыбай, әк тас, шемішке және басқалар), газет пен журналдар, дыбыс, бейне таспалар, дискілер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қаймақ, айран, қатық, сүзбе, ірімшік, жұмыртқа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Балық, балық өнімдері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майлары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 (макарон өнімдері, нан-бөлке өнімдері, кондитер өнімдері) бал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 ассортименттегі азық-түлік тауарлары, (макарон өнімдері, кәмпиттер, печенье, нан-бөлке өнімдері, кондитер өнімдері) бал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Салқындатылған сусындар, газдалған су, квас, балмұздақ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Кәуап, гриль, гамбургерлер, пирожкилер, самсалар, бәліштер, пицалар, ход-догтар, мәнті, таба нандар, попкорн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қант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 және бақша өнімдер: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тоннадан жоғары автокөлігінен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тауарлар: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Шөп, сексеуіл, көмір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Малазықтық жем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(әр бастан):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қара, жылқы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және жылқы төлдері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және ешкі төлдері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Құстар, аңдар (сауда орнынан)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тракторлармен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Бақташылардың ірі қара бағу үшін (50 бастан жоғары)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Бақташылардың ірі қара бағу үшін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Бақташылардың қой-ешкі бағу үшін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қызметтер: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Кілттер дайындау, пышақ қайрау, аяқ киім жөндеу, сағат жөндеу, әйнек кесу, тері және жүн қабылдау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жүк тасу бойынша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