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9a44" w14:textId="01b9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Т. Рысқұлов аудандық мәслихаттың 2009 жылғы 23 желтоқсандағы № 20-4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2010 жылғы 19 тамыздағы N 28-4 Шешімі. Жамбыл облысы Т. Рысқұлов ауданының Әділет басқармасында 2010 жылғы 27 тамызда 108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жылдың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1751 болып тіркелген) және «Жамбыл облысы әкімдігінің 2009 жылғы 29 желтоқсандағы № 424 Қаулысына өзгерістер енгізу туралы » Жамбыл облысы әкімдігінің 2010 жылдың 4 тамыздағы № 222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Т.Рысқұлов аудандық мәслихаттың 2009 жылдың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6-8-90 болып тіркелген, 2010 жылдың 23 қаңтардағы № 7-8 «Құлан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«4155713» сандары «4153881»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«912373» сандары «911817»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«5200» сандары «5756»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«3198120» сандары «3196288»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«4274275» сандары «4275843»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«0» сандары «-3400»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«0» сандары «3400»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«12000» сандары «10168»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«12000» сандары «10168»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«2000» сандары «2316»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7-қосымшалары осы шешімнің 1,и 2, 3-қосымшаларына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Е.Әбутәліпов П. Сүлейменов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28-4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797"/>
        <w:gridCol w:w="500"/>
        <w:gridCol w:w="10092"/>
        <w:gridCol w:w="187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4153881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911817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675161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644481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3196288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3196288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82"/>
        <w:gridCol w:w="782"/>
        <w:gridCol w:w="9598"/>
        <w:gridCol w:w="186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ІI.Шығындар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4275843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Қалдадағы аудан,аудандық маңызы бар қала,кент,ауыл (село),ауылдық (селолық) округ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124439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119342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2532318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222204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9911 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1975919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1910827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140095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обьектілерін күрделі,ағымды жөндеу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102821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Ауданың ( облыстық маңызы бар қаланың ) құрылыс бөлімі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290490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аудан,аудандық маңызы бар қала,кент,ауыл(село),ауылдық (селолық) округ әкімінің аппараты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60862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сақтау,білім беру,әлеуметтік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18644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мүгедектерінің жол жүруін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7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жеңісінің 65 жылдығына Ұлы Отан соғысына қатысушылармен мүгедектеріне біржолғы материалдық көмекті төлеу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 ақыларды және басқа да әлеуметік төлемдерді есептеу, төлеу мен жеткізу бойынша қызметтерге ақы төлеу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421351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сақталуын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26405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құрылыс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358913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54507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дендропарктердің жұмыс істеуін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 саясатын жүргізу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энзотиялық аурулары бойынша ветеринарлық іс-шараларды жүргізу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 ауылдық (селолық) округтерде әлеуметтік жобаларды қаржыландыру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36682 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ветеринария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23443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материалдық-техникалық жарақтандыру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трансфертерді қайтару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488592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IІІ.Таза бюджеттік кредиттеу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шаруашылығы,ерекше қорғалатын табиғи аумақтар,қоршаған ортаны және жануарлар дүниесін қорғау,жер қатынастары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ауылшаруашылығы бөлімі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операциялар бойынша сальдо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 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 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-130178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тамызындағы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28-4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33"/>
        <w:gridCol w:w="733"/>
        <w:gridCol w:w="11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обьектілерін салу және реконстркуциялау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дамыту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28-4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Т.Рысқұлов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20-4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ауданның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335"/>
        <w:gridCol w:w="3309"/>
        <w:gridCol w:w="2543"/>
        <w:gridCol w:w="2481"/>
        <w:gridCol w:w="2336"/>
      </w:tblGrid>
      <w:tr>
        <w:trPr>
          <w:trHeight w:val="7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«Мемлекеттік органдардың материалдық-техникалық жарақтандыру»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«Ауылдық (селолық) жерлерде балаларды мектепке дейін тегін алып баруды және кері алып келуді»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«Мұқтаж азаматтарға үйінде әлеуметтік көмек көрсету»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242"/>
        <w:gridCol w:w="2181"/>
        <w:gridCol w:w="2056"/>
        <w:gridCol w:w="2410"/>
        <w:gridCol w:w="2411"/>
        <w:gridCol w:w="1680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ауылдық (селолық) округтері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атауы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«Елді мекендерде сумен жабдық тауды ұйымдастыру»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«Елді мекендерде көшелерді жарықтандыру»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«Елді мекендердің санитариясын қамтамасыз ету»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«Елді мекендерді абаттандыру мен көгалдандыру»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Қарақыстақ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Жанатұрмыс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Көкдөнен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Көгершін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Ақыртөбе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Теренөзек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2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