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01c" w14:textId="2748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Қазақстан Республикасының Қарулы Күштеріне, басқа әскерлермен әскери құрылымдарға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Тұрар Рысқұлов аудандық әкімдігінің 2010 жылғы 14 мамырдағы N 231 Қаулысы. Жамбыл облысы Тұрар Рысқұлов ауданының Әділет басқармасында 2010 жылғы 07 маусымда 103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 19-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 шақыруды кейінге қалдыруға немесе шақырудан босатылуға құқығы жоқ ер азаматтарды, сондай-ақ оқу орындарынан шығарылған, жиырма жеті жасқа толмаған және әскери шақыру бойынша әскери қызметтің белгіленген мерзімін өткермеген азаматтарды 2010 жылдың сәуір-маусымында және қазан-желтоқсанында Қазақстан Республикасының Қарулы Күштеріне, басқа да әскерлер мен әскери құралымдарға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6"/>
        <w:gridCol w:w="6154"/>
      </w:tblGrid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 Бақытжан Жолдасұлы –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Т.Рысқұлов ауданы Қорғаныс істері жөніндегі бөлімі» мемлекеттік мекемесінің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Әзімбаева Гаухар Аманқұлқызы –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әкімі аппараты» мемлекеттік мекемесінің бас инспекторы, комиссия төрағасының орынбасары;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6013"/>
      </w:tblGrid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Сегізбаев Болат Тұрмаханұлы –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Т.Рысқұлов аудандық ішкі істер бөлімі»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Джакияев Нұртай Қалиұлы –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Т.Рысқұлов аудандық орталық емханасы» коммуналдық мемлекеттік қазыналық кәсіпорнының бас дәрігері, медициналық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Сүйінбаева Айнагүл Орынтайқызы –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Т.Рысқұлов аудандық орталық емханасы» коммуналдық мемлекеттік қазыналық кәсіпорнының медбикесі, комиссия хатшысы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Т.Рысқұлов аудандық Ішкі істер бөлімі» мемлекеттік мекемесі (келісім бойынша) өз құзыреті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2010 жылдың 15 сәуіріңде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Ахтан Ахатұлы Қарсыбаевқа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Исабеков Бақберген Айтжанұлы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мамыр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Т. 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Бақытжан Жолдасұлы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мамыр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 Т. Рысқұлов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емханасы»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Джакияев Нұртай Қалиұлы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мамыр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