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1bfd4" w14:textId="961bf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"2010-2012 жылдарға арналған аудандық бюджет туралы" Т. Рысқұлов аудандық мәслихаттың 2009 жылғы 23 желтоқсандағы № 20-4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Т. Рысқұлов аудандық мәслихатының 2010 жылғы 14 мамырдағы N 25-3 Шешімі. Жамбыл облысы Т. Рысқұлов ауданының Әділет басқармасында 2010 жылғы 19 мамырда 102 нөмірімен тіркелді. Шешімнің қабылдау мерзімінің өтуіне байланысты қолдану тоқтатылды (Жамбыл облыстық Әділет департаментінің 2013 жылғы 11 наурыздағы N 2-2-17/388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Шешімнің қабылдау мерзімінің өтуіне байланысты қолдану тоқтатылды (Жамбыл облыстық Әділет департаментінің 2013 жылғы 11 наурыздағы N 2-2-17/388 хаты)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«2010-2012 жылдарға арналған облыстық бюджет туралы» Жамбыл облыстық мәслихатының 2009 жылғы 11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19-3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өзгерістер енгізу туралы» Жамбыл облыстық мәслихатының 2010 жылдың 5 мамырдағы </w:t>
      </w:r>
      <w:r>
        <w:rPr>
          <w:rFonts w:ascii="Times New Roman"/>
          <w:b w:val="false"/>
          <w:i w:val="false"/>
          <w:color w:val="000000"/>
          <w:sz w:val="28"/>
        </w:rPr>
        <w:t>№ 24-3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1742 болып тіркелген)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«2010-2012 жылдарға арналған аудандық бюджет туралы» Т.Рысқұлов аудандық мәслихаттың 2009 жылдың 23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20-4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6-8-90 болып тіркелген, 2010 жылдың 23 қаңтардағы № 7-8 «Құлан таңы» газетінде жарияланған) келесі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«4243209» сандары «4143923»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«3297406» сандары «3198120»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«4361771» сандары «4262488»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10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«269269» сандары «69269»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«100000» сандары «0»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«57563» сандары «58277»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шешімінің 1-қосымшасы осы шешімінің қосымшасына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органдарында мемлекеттік тіркеуден өткен күннен бастап күшіне енеді және 2010 жылдың 1 қаңтарынан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                    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 Қораласбаев                             П. Сүлейменов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Т.Рысқұлов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14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25-3 шешіміне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Т.Рысқұлов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20-4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6"/>
        <w:gridCol w:w="527"/>
        <w:gridCol w:w="356"/>
        <w:gridCol w:w="10892"/>
        <w:gridCol w:w="1749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4143923</w:t>
            </w:r>
          </w:p>
        </w:tc>
      </w:tr>
      <w:tr>
        <w:trPr>
          <w:trHeight w:val="7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912373</w:t>
            </w:r>
          </w:p>
        </w:tc>
      </w:tr>
      <w:tr>
        <w:trPr>
          <w:trHeight w:val="7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117592</w:t>
            </w:r>
          </w:p>
        </w:tc>
      </w:tr>
      <w:tr>
        <w:trPr>
          <w:trHeight w:val="7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117592</w:t>
            </w:r>
          </w:p>
        </w:tc>
      </w:tr>
      <w:tr>
        <w:trPr>
          <w:trHeight w:val="7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100961</w:t>
            </w:r>
          </w:p>
        </w:tc>
      </w:tr>
      <w:tr>
        <w:trPr>
          <w:trHeight w:val="7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100961</w:t>
            </w:r>
          </w:p>
        </w:tc>
      </w:tr>
      <w:tr>
        <w:trPr>
          <w:trHeight w:val="7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678773</w:t>
            </w:r>
          </w:p>
        </w:tc>
      </w:tr>
      <w:tr>
        <w:trPr>
          <w:trHeight w:val="7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647973</w:t>
            </w:r>
          </w:p>
        </w:tc>
      </w:tr>
      <w:tr>
        <w:trPr>
          <w:trHeight w:val="7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</w:tr>
      <w:tr>
        <w:trPr>
          <w:trHeight w:val="7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21200</w:t>
            </w:r>
          </w:p>
        </w:tc>
      </w:tr>
      <w:tr>
        <w:trPr>
          <w:trHeight w:val="7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Тауарларға, жұмыстарға және қызметтерге салынатын ішкі салықтар 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11240</w:t>
            </w:r>
          </w:p>
        </w:tc>
      </w:tr>
      <w:tr>
        <w:trPr>
          <w:trHeight w:val="7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7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7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3140 </w:t>
            </w:r>
          </w:p>
        </w:tc>
      </w:tr>
      <w:tr>
        <w:trPr>
          <w:trHeight w:val="7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7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</w:t>
            </w:r>
          </w:p>
        </w:tc>
      </w:tr>
      <w:tr>
        <w:trPr>
          <w:trHeight w:val="7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</w:t>
            </w:r>
          </w:p>
        </w:tc>
      </w:tr>
      <w:tr>
        <w:trPr>
          <w:trHeight w:val="7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28230</w:t>
            </w:r>
          </w:p>
        </w:tc>
      </w:tr>
      <w:tr>
        <w:trPr>
          <w:trHeight w:val="7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530 </w:t>
            </w:r>
          </w:p>
        </w:tc>
      </w:tr>
      <w:tr>
        <w:trPr>
          <w:trHeight w:val="7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7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ҚР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7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ҚР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7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</w:t>
            </w:r>
          </w:p>
        </w:tc>
      </w:tr>
      <w:tr>
        <w:trPr>
          <w:trHeight w:val="7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</w:t>
            </w:r>
          </w:p>
        </w:tc>
      </w:tr>
      <w:tr>
        <w:trPr>
          <w:trHeight w:val="7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7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7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7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3198120</w:t>
            </w:r>
          </w:p>
        </w:tc>
      </w:tr>
      <w:tr>
        <w:trPr>
          <w:trHeight w:val="7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тұрған мемлекеттік басқару органдарынан алынатын трансферттер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3198120</w:t>
            </w:r>
          </w:p>
        </w:tc>
      </w:tr>
      <w:tr>
        <w:trPr>
          <w:trHeight w:val="7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3198120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7"/>
        <w:gridCol w:w="750"/>
        <w:gridCol w:w="771"/>
        <w:gridCol w:w="9931"/>
        <w:gridCol w:w="1741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ІI.Шығындар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4262485</w:t>
            </w:r>
          </w:p>
        </w:tc>
      </w:tr>
      <w:tr>
        <w:trPr>
          <w:trHeight w:val="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203930</w:t>
            </w:r>
          </w:p>
        </w:tc>
      </w:tr>
      <w:tr>
        <w:trPr>
          <w:trHeight w:val="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11688</w:t>
            </w:r>
          </w:p>
        </w:tc>
      </w:tr>
      <w:tr>
        <w:trPr>
          <w:trHeight w:val="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11538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материалдық-техникалық жарақтандыру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47369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46919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материалдық-техникалық жарақтандыру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аудан,аудандық маңызы бар қала,кент,ауыл (село),ауылдық (селолық) округ әкімінің аппараты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120749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 жөніндегі қызметтер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120599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материалдық-техникалық жарақтандыру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13124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11557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 жекешелендіруді ұйымдастыру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материалдық-техникалық жарақтандыру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аудандық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10850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материалдық-техникалық жарақтандыру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</w:t>
            </w:r>
          </w:p>
        </w:tc>
      </w:tr>
      <w:tr>
        <w:trPr>
          <w:trHeight w:val="5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</w:t>
            </w:r>
          </w:p>
        </w:tc>
      </w:tr>
      <w:tr>
        <w:trPr>
          <w:trHeight w:val="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2523951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222204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222204</w:t>
            </w:r>
          </w:p>
        </w:tc>
      </w:tr>
      <w:tr>
        <w:trPr>
          <w:trHeight w:val="5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9911</w:t>
            </w:r>
          </w:p>
        </w:tc>
      </w:tr>
      <w:tr>
        <w:trPr>
          <w:trHeight w:val="5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9911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1961873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1896781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65092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4420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4420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147274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7365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29759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материалдық-техникалық жарақтандыру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 ) құрылыс бөлімі 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278269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салу және реконструкциялау 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278269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295490</w:t>
            </w:r>
          </w:p>
        </w:tc>
      </w:tr>
      <w:tr>
        <w:trPr>
          <w:trHeight w:val="5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аудан,аудандық маңызы бар қала,кент,ауыл(село),ауылдық (селолық) округ әкімінің аппараты 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8524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8524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267750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59762</w:t>
            </w:r>
          </w:p>
        </w:tc>
      </w:tr>
      <w:tr>
        <w:trPr>
          <w:trHeight w:val="7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сақтау,білім беру,әлеуметтік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18644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32400</w:t>
            </w:r>
          </w:p>
        </w:tc>
      </w:tr>
      <w:tr>
        <w:trPr>
          <w:trHeight w:val="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өкілетті органдардың шешімі бойынша мұқтаж азаматтардың жекелеген топтарына әлеуметтік көмек 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20340</w:t>
            </w:r>
          </w:p>
        </w:tc>
      </w:tr>
      <w:tr>
        <w:trPr>
          <w:trHeight w:val="5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4212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106117</w:t>
            </w:r>
          </w:p>
        </w:tc>
      </w:tr>
      <w:tr>
        <w:trPr>
          <w:trHeight w:val="7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қамтамасыз етуге және ымдау тілі мамандарының, жеке көмекшілердің қызмет көрсету 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</w:t>
            </w:r>
          </w:p>
        </w:tc>
      </w:tr>
      <w:tr>
        <w:trPr>
          <w:trHeight w:val="7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Жеңісінің 65 жылдығына Ұлы Отан Соғысына қатысушылармен мүгедектерінің жол жүруін қамтамасыз ету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</w:tr>
      <w:tr>
        <w:trPr>
          <w:trHeight w:val="7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Жеңісінің 65 жылдығына Ұлы Отан Соғысына қатысушылармен мүгедектеріне біржолғы материалдық көмекті төлеу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15836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19216</w:t>
            </w:r>
          </w:p>
        </w:tc>
      </w:tr>
      <w:tr>
        <w:trPr>
          <w:trHeight w:val="5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17736</w:t>
            </w:r>
          </w:p>
        </w:tc>
      </w:tr>
      <w:tr>
        <w:trPr>
          <w:trHeight w:val="5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Жәрдемақыларды және басқа да әлеуметтік төлемдерді есептеу, төлеу мен жеткізу бойынша қызметтерге ақы төлеу 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5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материалдық-техникалық жарақтандыру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419306</w:t>
            </w:r>
          </w:p>
        </w:tc>
      </w:tr>
      <w:tr>
        <w:trPr>
          <w:trHeight w:val="5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27150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 мекендерді көркейту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366163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366163</w:t>
            </w:r>
          </w:p>
        </w:tc>
      </w:tr>
      <w:tr>
        <w:trPr>
          <w:trHeight w:val="5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23593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10262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11542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Мәдениет,спорт,туризм және ақпараттық кеңістік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131441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66299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50507</w:t>
            </w:r>
          </w:p>
        </w:tc>
      </w:tr>
      <w:tr>
        <w:trPr>
          <w:trHeight w:val="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дендропарктердің жұмыс істеуін қамтамасыз ету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15792</w:t>
            </w:r>
          </w:p>
        </w:tc>
      </w:tr>
      <w:tr>
        <w:trPr>
          <w:trHeight w:val="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5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33168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32868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тілді дамыту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10327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 саясатын жүргізу жөніндегі қызметтер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10327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4615</w:t>
            </w:r>
          </w:p>
        </w:tc>
      </w:tr>
      <w:tr>
        <w:trPr>
          <w:trHeight w:val="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4465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материалдық-техникалық жарақтандыру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10593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4219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6224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материалдық-техникалық жарақтандыру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4639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4489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материалдық-техникалық жарақтандыру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Ауыл,су,орман,балық шаруашылығы,ерекше қорғалатын табиғи аумақтар,қоршаған ортаны және жануарлар дүниесін қорғау,жер қатынастары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142461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9852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8063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материалдық-техникалық жарақтандыру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6428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4158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материалдық-техникалық жарақтандыру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4789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4258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кенттердің, ауылдардың (селолардың) ауылдық (селолық) округтердің шекарасын белгілеу кезінде жүргізілетін жерге орналастыру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материалдық-техникалық жарақтандыру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 ауылдық (селолық) округтерде әлеуметтік жобаларды қаржыландыру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81392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81392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Өнеркәсіп,сәулет,қала құрылысы және құрылыс қызметі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27564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материалдық-техникалық жарақтандыру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23394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5244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материалдық-техникалық жарақтандыру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5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9909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3707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3557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материалдық-техникалық жарақтандыру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шаруашылық,жолаушылар көлігі және автомобиль жолдары бөлімі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4202</w:t>
            </w:r>
          </w:p>
        </w:tc>
      </w:tr>
      <w:tr>
        <w:trPr>
          <w:trHeight w:val="5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4052</w:t>
            </w:r>
          </w:p>
        </w:tc>
      </w:tr>
      <w:tr>
        <w:trPr>
          <w:trHeight w:val="5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материалдық-техникалық жарақтандыру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489759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489759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трансфертерді қайтару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жоғарғы тұрған бюджеттерге берілетін ағымдағы нысаналы трансферттер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488592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IІІ.Таза бюджеттік кредиттеу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11616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11616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Ауыл,су,орман,балық шаруашылығы,ерекше қорғалатын табиғи аумақтар,қоршаған ортаны және жануарлар дүниесін қорғау,жер қатынастары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11616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11616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11616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ІV.Қаржы активтерімен операциялар бойынша сальдо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V.Бюджет тапшылығы (профициті)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-130178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VI.Бюджет тапшылығын қаржыландыру (профицитін пайдалану)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130178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11616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11616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11616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118562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118562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118562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