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e01" w14:textId="63f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N 20-4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24 ақпандағы N 22-4 Шешімі. Жамбыл облысы Т. Рысқұлов ауданының Әділет басқармасында 2010 жылғы 16 наурызда 97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 № 20-4 шешіміне (Нормативтік құқықтық кесімдерді мемлекеттік тіркеу тізілімінде № 6-8-90 болып тіркелген, 2010 жылдың 23 қаңтардағы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«3805528» сандары «3924090»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«-11616» сандары «-130178»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«11616» сандары «130178»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«0» сандары «118562»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сандары «118562»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жылға арналған аудандық бюджетте облыстық бюджет қаржысы есебінен жөндеуге және абаттандыруға 26000 мың теңге сомасында нысаналы трансферттер бөлінгені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 4-қосымшаға сәйкес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1,7-қосымшалары осы шешімнің 1,2-қосымшаларына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                               төрағасы: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Жантақбаев                              П. 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581"/>
        <w:gridCol w:w="10155"/>
        <w:gridCol w:w="1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3805528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373963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усчаскелерін жалдау құқығын сатқаны үшін төлем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818"/>
        <w:gridCol w:w="733"/>
        <w:gridCol w:w="10004"/>
        <w:gridCol w:w="175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3924090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205651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 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139665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күрделі,ағымды жөндеу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11616 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331"/>
        <w:gridCol w:w="3160"/>
        <w:gridCol w:w="2437"/>
        <w:gridCol w:w="3054"/>
        <w:gridCol w:w="2183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«Мемлекеттік органдардың материалдық-техникалық жарақтандыру»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208"/>
        <w:gridCol w:w="2202"/>
        <w:gridCol w:w="2846"/>
        <w:gridCol w:w="2375"/>
        <w:gridCol w:w="2182"/>
        <w:gridCol w:w="1388"/>
      </w:tblGrid>
      <w:tr>
        <w:trPr>
          <w:trHeight w:val="4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