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82e6" w14:textId="3448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ауданы әкімдігінің 2010 жылғы 10 қаңтардағы N 1 Қаулысы. Жамбыл облысы Т. Рысқұлов ауданының Әділет басқармасында 2010 жылғы 27 қаңтарда 92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 1 тармағының 13) </w:t>
      </w:r>
      <w:r>
        <w:rPr>
          <w:rFonts w:ascii="Times New Roman"/>
          <w:b w:val="false"/>
          <w:i w:val="false"/>
          <w:color w:val="000000"/>
          <w:sz w:val="28"/>
        </w:rPr>
        <w:t>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баптарының негізінде, сондай-ақ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 № 836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мен қаржыландырудың ережесіне сәйкес Т. Рысқұлов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жылы қоғамдық жұмыстар жүргізілетін ұйымдардың тізбесі № 1-қосымшаға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2010 жылға арналған қоғамдық жұмыс түрлері, көлемі мен нақты жұмыс жағдайлары, қаржыландыру көздері, қоғамдық жұмыстарға сұраныстар мен ұсыныстар № 2-қосымшаға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«Т. Рысқұлов аудан әкімдігінің жұмыспен қамту және әлеуметтік бағдарламалар бөлімі» мемлекеттік мекемесі (Шардарбек Әмреқұлұлы Қосалов), ауылдық округтердің әкімдері азаматтарды қоғамдық жұмысқа тартқан кезінде нысаналы топтарға жататын жұмыссыз азаматтарды ескерсін.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Қоғамдық жұмысқа қатысатын азаматтардың еңбек ақысы «2010-2012 жылдарға арналған республикалық бюджет туралы» Қазақстан Республикасының 2009 жылғы 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ең төменгі жалақы көлемінің 1,5 еселенген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«Т. Рысқұлов ауданы әкімдігінің қаржы бөлімі» мемлекеттік мекемесі (Берік Саттарұлы Әліпбаев), қоғамдық жұмыстарды жергілікті бюджеттен уақтылы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аудан әкімінің орынбасары Бақытжан Райжанұлы Іңкәрбековке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Нұралиев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«КЕЛІСІЛДІ»: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«Жамбыл облысы Т. Рысқұлов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Қорғаныс істері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Жолдас Бақытжан Жолдасұлы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қаңтар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«Жамбыл облысы Ішкі 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Т. Рысқұлов аудандық Ішкі істер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мекемесінің бастығы полиция подполковнигі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Исабеков Бақберген Айтжанұлы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қаңтар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Т. Рысқұлов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10 қаңтар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 қаулысына № 1-қосымша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2010 жылға арналған ақылы қоғамдық жұмыстарды ұйымдастыру туралы аймақтардағы ұйымдардың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«Т. Рысқұлов ауданы Құлан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«Т. Рысқұлов ауданы Луговой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«Т. Рысқұлов ауданы Қорағаты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«Т. Рысқұлов ауданы Қарақыстақ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«Т. Рысқұлов ауданы Көкдөнен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«Т. Рысқұлов ауданы Новосел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«Т. Рысқұлов ауданы Ақыртөбе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«Т. Рысқұлов ауданы Ленин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«Т. Рысқұлов ауданы Жаңатұрмыс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«Т. Рысқұлов ауданы Құмарық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«Т. Рысқұлов ауданы Өрнек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«Т. Рысқұлов ауданы Тереңөзек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«Т. Рысқұлов ауданы Абай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«Т. Рысқұлов ауданы Көгершін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«Т. Рысқұлов ауданы Қайыңды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Т. Рысқұлов ауданы әкімінің «Құлан–Тазалық» мемлекеттік коммуналдық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«Жамбыл облысы Т. Рысқұлов ауданы Қорғаныс істері жөніндегі бөлімі»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«Т. Рысқұлов ауданы әкімдігінің жұмыспен қамту және әлеуметтік бағдарламалар бөлімі»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«Т. Рысқұлов ауданы әкімдігінің дене шынықтыру және спорт бөлімі»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«Жамбыл облысы Ішкі істер департаментінің Т. Рысқұлов аудандық Ішкі істер бөлімі»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Т. Рысқұлов ауданы әкімдігінің «Жасыл-Құлан» коммуналдық мемлекеттік қазыналық кәсіпорыны.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Т. Рысқұлов ауданы әкімдігінің ішкі саясат бөлімінің «Жастар орталығы» коммуналдық мемлекеттік қазыналық кәсіпорыны.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Т. Рысқұлов аудан әкімінің «Құлан-су» мемлекеттік коммуналдық кәсіпорыны.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Т. Рысқұлов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 қаулысына № 2-қосымша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2010 жылға арналған ақылы қоғамдық жұмыстарды ұйымдастыру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1922"/>
        <w:gridCol w:w="3432"/>
        <w:gridCol w:w="2184"/>
        <w:gridCol w:w="2597"/>
        <w:gridCol w:w="1607"/>
        <w:gridCol w:w="1547"/>
      </w:tblGrid>
      <w:tr>
        <w:trPr>
          <w:trHeight w:val="1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жұмыс түрлері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көздері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</w:tr>
      <w:tr>
        <w:trPr>
          <w:trHeight w:val="1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 экологиялық сауықтыру (көріктендіру, көгеріштендіру және тазалық жұмыстары)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Арық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Күл-қоқыс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Жол құрылысы және жөндеу жұмыстарына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Гүл егу жұмыстары және гүлзарларды күту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Тал егу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Күзету, суғару, күту және ретке келтіру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Тал түбін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Бағана сырлау,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Насихат тақталарын жаңалау, сырлау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 түп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 түп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1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ел бағдарламасы және ауыл әкімдерінің ұйымдастыруымен егілген талдардың сақталуын қамтамасыз ету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Күзету, суғару, күту және ретке келтіру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гектар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Республиқалық және аймақтық науқандар өткізу шараларына қатысу және қоғамдық тәртіпті сақтауға көмектесу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Сауалнама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Сайлау, санақ жұмыстарына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Басқа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Қоғамдық және құқықтық тәртіп сақтауға көмектесу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сәйкес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мекемелердегі қысқа мерзімге дайындауға қатысу, соғыс ардагерлермен мүгедектерге, жалғызбасты қарттарға жәрдемдесу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Ағымды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Отын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Аулаларды ретке келтіру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сәйкес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