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7c28" w14:textId="1177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25 желтоқсандағы № 22-2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2010 жылғы 20 сәуірдегі N 26-6 Шешімі. Жамбыл облысы Мойынқұм ауданының Әділет басқармасында 2010 жылғы 27 сәуірде 55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жылдың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1740 болып тіркелген) негізінде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Мойынқұм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тізіліміне № 6-7-50 болып тіркелген, 2010 жылдың 16 қаңтарында аудандық № 6-7 «Мойынқұм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«2611088» деген сан «2617753»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«1902552» деген сан «1909217»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«2651772» деген сан «2661572»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«-50499» деген сан «-53634»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«50499» деген сан «53634»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«3135» деген сан «0»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№ 1-қосымшасы осы шешімінің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Бейімбетов                              Ш. Исабеков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55"/>
        <w:gridCol w:w="373"/>
        <w:gridCol w:w="10480"/>
        <w:gridCol w:w="170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2617753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674255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516736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1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896"/>
        <w:gridCol w:w="9980"/>
        <w:gridCol w:w="16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2661572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)мәслихатының қызметін қамтамасыз ету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61348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1572065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1194845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