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1eff8" w14:textId="4d1ef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Ақарал ауылдық округі, Ақарал ауылындағы Октябрь көшесінің атын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ауданы Ақарал ауылдық округі әкімінің 2010 жылғы 08 маусымдағы N 1-01/15 Шешімі. Жамбыл облысы Меркі ауданының Әділет басқармасында 2010 жылғы 16 шілдеде 81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Ақарал ауылдық округі Ақарал ауылындағы Октябрь көшесінің тұрғындарының пікірін ескеріп және «Қазақстан Республикасының әкімшілік аумақтық құрылысы туралы» Қазақстан Республикасының 1993 жылғы 08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 басшылыққа ала отырып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Ақарал ауылдық округі Ақарал ауылындағы Октябрь көшесінің аты Тұрғымбай Байтіков атындағы көше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сәттен бастап заңды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Ақарал ауылдық округінің әкімі             Е. Садырбаев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