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7db60" w14:textId="ac7db6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2011 жылға қоғамдық жұмыстарды ұйымдастыру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Меркі ауданының әкімдігінің 2010 жылғы 28 желтоқсандағы N 566 Қаулысы. Жамбыл облысы Меркі ауданының Әділет басқармасында 2011 жылғы 31 қаңтарда 6-6-90 нөмірімен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31-бабы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негізінде, «Халықты жұмыспен қамту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«Халықты жұмыспен қамту туралы» Қазақстан Республикасының 2001 жылғы 23 қаңтардағы Заңын іске асыру жөніндегі шаралар туралы» Қазақстан Республикасы Үкіметінің 2001 жылғы 19 маусымдағы </w:t>
      </w:r>
      <w:r>
        <w:rPr>
          <w:rFonts w:ascii="Times New Roman"/>
          <w:b w:val="false"/>
          <w:i w:val="false"/>
          <w:color w:val="000000"/>
          <w:sz w:val="28"/>
        </w:rPr>
        <w:t>№ 836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Қаулысымен бекітілген Қоғамдық жұмыстарды ұйымдастыру мен қаржыландырудың ережесіне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2011 жылы қоғамдық жұмыстар жүргізілетін аудан аумағындағы мекемелердің тізбелері № 1-қосымшаға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2011 жылға арналған қоғамдық жұмыстардың түрлері, көлемі мен нақты жағдайлары, оларды каржыландыру көздері, қоғамдық жұмыстарға сұраныс пен ұсыныс № 2-қосымшаға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«Меркі ауданы әкімдігінің жұмыспен қамту және әлеуметтік бағдарламалар бөлімі» мемлекеттік мекемесі, (Ш.Т.Абылқасымов) аудандық мекемелердің басшылары және ауылдық округтердің әкімдері азаматтарды қоғамдық жұмысқа тартқан кезеңде нысаналы топтарға жататын жұмыссыз азаматтарды ескерсін.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4.«Меркі ауданы әкімдігінің қаржы бөлімі» мемлекеттік мекемесі (А.Қасабеков) қоғамдық жұмыстарды жергілікті бюджеттен уақтылы қаржыландыру және қаражаттардың мақсатты жұмсалуын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Қоғамдық ақылы жұмысқа қатысқан азаматтардың еңбек ақысы Қазақстан Республикасының қолданыстағы заңнамасымен белгіленген ең төменгі жалақы мөлшерінде белгіленсін және оларды қаржыландыру жергілікті бюджет есебінен жүргізілсін.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Осы Қаулының орындалуын бақылау аудан Әкімінің орынбасары Т.Б.Рысқұлбековке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Қаулы Әділет органдарында мемлекеттік тіркелген күннен бастап заңды күшіне енеді және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 Әкімі                                С.Жұмағұлов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«КЕЛІСІЛДІ»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Еңбек және халықты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әлеуметтік қорғау Министрлігінің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зейнетақы төлеу орталығы» республикалық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мемлекеттік қазыналық кәсіпорынының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облыстық филиалының Меркі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бөлімшесінің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Е.Ахтамбердиев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«Жамбыл облысы Меркі ауданының Қорғаныс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істер жөніндегі бөлімі» мемлекеттік 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К.К.Нурдинов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Әділет министрлігі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Әділет департаменті Меркі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ауданының әділет басқармасы» мемлекеттік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Ж.К. Сатылғанов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Республикасының Қаржы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комитетінің Жамбыл облысы бойынша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салық департаментінің Меркі ауданы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бойынша салық басқармасы»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Ш.Б. Бегасылов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31.12.2010 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«Қазақстан Республикасы Төтенше жағдайлар министірлігі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 облысының Төтенше жағдайлар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Меркі ауданының Төтенше жағдайлар бөлімі»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мекемесінің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О.Такеев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31.12.2010 ж.</w:t>
      </w:r>
    </w:p>
    <w:bookmarkStart w:name="z9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566 Қаулысына № 1-қосымша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жылы қоғамдық жұмыстар жүргізілетін аудан аумағындағы мекемелердің тізбесі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1.«Меркі ауданы Меркі ауылдық округі Әкімінің аппараты 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«Меркі ауданы Жамбыл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«Меркі ауданы Сарымолдаев ауылдық округі Әкімінің аппараты»мемлекеттік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«Меркі ауданы Ойтал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«Меркі ауданы Андас батыр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«Меркі ауданы Акарал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«Меркі ауданы Актоган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 «Меркі ауданы Аспара ауылдық округі Әкімінің аппараты»мемлекеттік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 «Меркі ауданы Акермен ауылдық округі Әкімінің аппараты»мемлекеттік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 «Меркі ауданы Рыскұлов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 «Меркі ауданы Жанатоған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«Меркі ауданы Кеңес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« Меркі ауданы Сұрат ауылдық округі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«Меркі ауданы Тәтті ауылдық округі Әкімінің аппараты »мемлекеттік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«Меркі ауданы Әкімінің аппараты»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 «Меркі ауданы әкімдігінің ішкі саясат бөлімі»мемлекеттік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17. «Меркі ауданы әкімдігінің жер қатынастары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18. «Меркі ауданы әкімдігінің жұмыспен қамту және әлеуметтік бағдарламалар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19.«Меркі ауданы әкімдігінің мәдениет және тілдерді дамыту бөлімі» мемлекетті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20.«Меркі ауданы әкімдігінің тұрғын үй коммуналдық шаруашылық жолаушылар көлігі және автомобиль жолдары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21.«Меркі ауданы әкімдігінің экономика және бюджеттік жоспарлау бөлімі»мемлекеттік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22.«Меркі ауданы әкімдігінің қаржы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23.«Қазақстан Республикасы әділет министрлігі Жамбыл облысының Әділет департаменті Меркі ауданының әділет басқармасы»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24.«Жамбыл облысы Меркі ауданының қорғаныс істері жөніндегі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25.«Меркі ауданы әкімиятының Таза су» мемлекеттік коммуналдық кәсіпорыны;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26«Қазақстан Республикасы Төтенше жағдайлар министрлігі Жамбыл облысының Төтенше жағдайлар департаменті Меркі ауданының Төтенше жағдайлар бөлімі»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27.«Қазакстан Республикасы Қаржы министрлігі Салық комитеті Жамбыл облысы бойынша салық департаментінің Меркі ауданы бойынша салық басқармасы» мемлекеттік мекемесі;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28.«Қазақстан Республикасы Еңбек және халықты әлеуметтік қорғау министрлігінің мемлекеттік зейнетақы төлеу орталығы» республикалық мемлекеттік қазыналық кәсіпорынның Жамбыл облыстық филиалының Меркі аудандық бөлімшесі.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Меркі ауданы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28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566 Қаулысына №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2011 жылға арналған қоғамдық жұмыстардың түрлері, көлемі мен нақты жағдайлары, оларды қаржыландыру көздері, қоғамдық жұмыстарға сұраныс пен ұсыныс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93"/>
        <w:gridCol w:w="2413"/>
        <w:gridCol w:w="2313"/>
        <w:gridCol w:w="2053"/>
        <w:gridCol w:w="1753"/>
        <w:gridCol w:w="1273"/>
        <w:gridCol w:w="1313"/>
      </w:tblGrid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 түрлері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 жұмыс жағдайлары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Көлемі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көздері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Сұраныс 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Ұсыныс 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 экологиялық сауықтыру (көріктендіру көгеріштендіру және тазалық жұмыстары)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Арық тазалау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Қоқыс шығару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Бағаналарды сырлау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Аялдамаларды сырлап, әктеу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Гүл егу және оны күту.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2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«Жасыл ел» бағдарламасы бойынша егілген талдардың сақталуын қамтамасыз ету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1.Тал егу оны күзету, суғару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2.Талдардың түбін әктеп ретке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келтіру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және аймақтық науқандар өткізу шараларына қатысу 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1.Сауалнама жүргізуге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2.Санақ жұмыстарына жәрдемдесу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3.Шақыру комиссиясына көмек көрсету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Қажеттілігіне сәйкес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30" w:hRule="atLeast"/>
        </w:trPr>
        <w:tc>
          <w:tcPr>
            <w:tcW w:w="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