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a69a9" w14:textId="a6a69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"2010-2012 жылдарға арналған аудандық бюджет туралы" Меркі аудандық мәслихатының 2009 жылғы 25 желтоқсандағы № 29-3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аудандық мәслихатының 2010 жылғы 11 желтоқсандағы N 40-3 Шешімі. Жамбыл облысы Меркі ауданының Әділет басқармасында 2010 жылғы 20 желтоқсанда 87 нөмірімен тіркелді. Шешімнің қабылдау мерзімінің өтуіне байланысты қолдану тоқтатылды (Жамбыл облыстық Әділет департаментінің 2013 жылғы 11 наурыздағы N 2-2-17/388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(Жамбыл облыстық Әділет департаментінің 2013 жылғы 11 наурыздағы № 2-2-17/388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«2010-2012 жылдарға арналған аудандық бюджет туралы» Меркі аудандық мәслихатының 2009 жылғы 25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29-3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 </w:t>
      </w:r>
      <w:r>
        <w:rPr>
          <w:rFonts w:ascii="Times New Roman"/>
          <w:b w:val="false"/>
          <w:i w:val="false"/>
          <w:color w:val="000000"/>
          <w:sz w:val="28"/>
        </w:rPr>
        <w:t>№ 6-6-74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2010 жылғы 22 қаңтардағы № 9-10, 29 қаңтардағы № 12-13, 30 қаңтардағы № 14-15 және 5 ақпандағы № 16-17 «Меркі тынысы»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«8946» сандары «8792»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«0» сандары «154»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«-98022» сандары «-97868»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«98022» сандары «97868»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«0» сандары «154»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«2700» сандары «1700»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Шешімінің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тіркеуден өткен күннен бастап күшіне енеді және 2010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төрағасы:                      хатшысы: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 Міралиев                                Т. Олжабай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Меркі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18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39-3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Меркі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29-3 шешіміне №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"/>
        <w:gridCol w:w="871"/>
        <w:gridCol w:w="725"/>
        <w:gridCol w:w="9138"/>
        <w:gridCol w:w="213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4 006 405</w:t>
            </w:r>
          </w:p>
        </w:tc>
      </w:tr>
      <w:tr>
        <w:trPr>
          <w:trHeight w:val="75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763 276</w:t>
            </w:r>
          </w:p>
        </w:tc>
      </w:tr>
      <w:tr>
        <w:trPr>
          <w:trHeight w:val="75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106 253</w:t>
            </w:r>
          </w:p>
        </w:tc>
      </w:tr>
      <w:tr>
        <w:trPr>
          <w:trHeight w:val="75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106 253</w:t>
            </w:r>
          </w:p>
        </w:tc>
      </w:tr>
      <w:tr>
        <w:trPr>
          <w:trHeight w:val="75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97 244</w:t>
            </w:r>
          </w:p>
        </w:tc>
      </w:tr>
      <w:tr>
        <w:trPr>
          <w:trHeight w:val="75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97 244</w:t>
            </w:r>
          </w:p>
        </w:tc>
      </w:tr>
      <w:tr>
        <w:trPr>
          <w:trHeight w:val="75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416 030</w:t>
            </w:r>
          </w:p>
        </w:tc>
      </w:tr>
      <w:tr>
        <w:trPr>
          <w:trHeight w:val="75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364 945</w:t>
            </w:r>
          </w:p>
        </w:tc>
      </w:tr>
      <w:tr>
        <w:trPr>
          <w:trHeight w:val="75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7 285</w:t>
            </w:r>
          </w:p>
        </w:tc>
      </w:tr>
      <w:tr>
        <w:trPr>
          <w:trHeight w:val="75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41 300</w:t>
            </w:r>
          </w:p>
        </w:tc>
      </w:tr>
      <w:tr>
        <w:trPr>
          <w:trHeight w:val="75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75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 көрсетуге салынатын ішкі салықтар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137 660</w:t>
            </w:r>
          </w:p>
        </w:tc>
      </w:tr>
      <w:tr>
        <w:trPr>
          <w:trHeight w:val="75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128 750</w:t>
            </w:r>
          </w:p>
        </w:tc>
      </w:tr>
      <w:tr>
        <w:trPr>
          <w:trHeight w:val="75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75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4 905</w:t>
            </w:r>
          </w:p>
        </w:tc>
      </w:tr>
      <w:tr>
        <w:trPr>
          <w:trHeight w:val="75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36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6 089</w:t>
            </w:r>
          </w:p>
        </w:tc>
      </w:tr>
      <w:tr>
        <w:trPr>
          <w:trHeight w:val="75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6 089</w:t>
            </w:r>
          </w:p>
        </w:tc>
      </w:tr>
      <w:tr>
        <w:trPr>
          <w:trHeight w:val="75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25 035</w:t>
            </w:r>
          </w:p>
        </w:tc>
      </w:tr>
      <w:tr>
        <w:trPr>
          <w:trHeight w:val="75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75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75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95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 - 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</w:t>
            </w:r>
          </w:p>
        </w:tc>
      </w:tr>
      <w:tr>
        <w:trPr>
          <w:trHeight w:val="72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 - ақ Қазақстан Республикасы Ұлттық Банкінің бюджетінен (шығыстар сметасынан) ұсталатын және қаржыландырылатын мемлекеттік мекемелер салатын айыппұл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</w:t>
            </w:r>
          </w:p>
        </w:tc>
      </w:tr>
      <w:tr>
        <w:trPr>
          <w:trHeight w:val="75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</w:t>
            </w:r>
          </w:p>
        </w:tc>
      </w:tr>
      <w:tr>
        <w:trPr>
          <w:trHeight w:val="75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</w:t>
            </w:r>
          </w:p>
        </w:tc>
      </w:tr>
      <w:tr>
        <w:trPr>
          <w:trHeight w:val="75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17 835</w:t>
            </w:r>
          </w:p>
        </w:tc>
      </w:tr>
      <w:tr>
        <w:trPr>
          <w:trHeight w:val="75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17 835</w:t>
            </w:r>
          </w:p>
        </w:tc>
      </w:tr>
      <w:tr>
        <w:trPr>
          <w:trHeight w:val="75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</w:tr>
      <w:tr>
        <w:trPr>
          <w:trHeight w:val="75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</w:t>
            </w:r>
          </w:p>
        </w:tc>
      </w:tr>
      <w:tr>
        <w:trPr>
          <w:trHeight w:val="75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3 200 259</w:t>
            </w:r>
          </w:p>
        </w:tc>
      </w:tr>
      <w:tr>
        <w:trPr>
          <w:trHeight w:val="75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3 200 259</w:t>
            </w:r>
          </w:p>
        </w:tc>
      </w:tr>
      <w:tr>
        <w:trPr>
          <w:trHeight w:val="75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3 200 259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970"/>
        <w:gridCol w:w="871"/>
        <w:gridCol w:w="8465"/>
        <w:gridCol w:w="2164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4 095 481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221 867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13 834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13 834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76 451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73 946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103 138</w:t>
            </w:r>
          </w:p>
        </w:tc>
      </w:tr>
      <w:tr>
        <w:trPr>
          <w:trHeight w:val="22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103 138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17 837</w:t>
            </w:r>
          </w:p>
        </w:tc>
      </w:tr>
      <w:tr>
        <w:trPr>
          <w:trHeight w:val="3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15 473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2 064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10 607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10 607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8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2 369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2 369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2 369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2 517 011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тәрбиесі және спорт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132 616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132 616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тәрбиесі және спорт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2 217 886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2 131 156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86 730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тәрбиесі және спорт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38 403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38 403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тәрбиесі және спорт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119 506</w:t>
            </w:r>
          </w:p>
        </w:tc>
      </w:tr>
      <w:tr>
        <w:trPr>
          <w:trHeight w:val="5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29 008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обьектілерін күрделі, ағымды жөндеу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90 498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234 157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6 137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6 137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209 517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43 628</w:t>
            </w:r>
          </w:p>
        </w:tc>
      </w:tr>
      <w:tr>
        <w:trPr>
          <w:trHeight w:val="9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17 565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6 656</w:t>
            </w:r>
          </w:p>
        </w:tc>
      </w:tr>
      <w:tr>
        <w:trPr>
          <w:trHeight w:val="18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8 111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4 150</w:t>
            </w:r>
          </w:p>
        </w:tc>
      </w:tr>
      <w:tr>
        <w:trPr>
          <w:trHeight w:val="1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арналған мемлекеттік жәрдемақылар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94 024</w:t>
            </w:r>
          </w:p>
        </w:tc>
      </w:tr>
      <w:tr>
        <w:trPr>
          <w:trHeight w:val="6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7 321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7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23 052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18 503</w:t>
            </w:r>
          </w:p>
        </w:tc>
      </w:tr>
      <w:tr>
        <w:trPr>
          <w:trHeight w:val="5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16 835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361 341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47 602</w:t>
            </w:r>
          </w:p>
        </w:tc>
      </w:tr>
      <w:tr>
        <w:trPr>
          <w:trHeight w:val="22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47 602</w:t>
            </w:r>
          </w:p>
        </w:tc>
      </w:tr>
      <w:tr>
        <w:trPr>
          <w:trHeight w:val="21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49 876</w:t>
            </w:r>
          </w:p>
        </w:tc>
      </w:tr>
      <w:tr>
        <w:trPr>
          <w:trHeight w:val="12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28 192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43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17 684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239 564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239 564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4 719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1 588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аббаттандыру мен көгалдандыру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2 891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17 280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5 710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 ұстау және туысы жоқтарды жерлеу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11 170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233 867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164 636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164 636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тәрбиесі және спорт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</w:tr>
      <w:tr>
        <w:trPr>
          <w:trHeight w:val="1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36 978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36 738</w:t>
            </w:r>
          </w:p>
        </w:tc>
      </w:tr>
      <w:tr>
        <w:trPr>
          <w:trHeight w:val="15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14 206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14 206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5 004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5 004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11 393</w:t>
            </w:r>
          </w:p>
        </w:tc>
      </w:tr>
      <w:tr>
        <w:trPr>
          <w:trHeight w:val="42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4 358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7 035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108 061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1 554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аудандардың (облыстық маңызы бар қалалардың) бюджеттеріне ауылдық елді мекендер саласының мамандарын әлеуметтік қолдау шараларын іске асыру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1 554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15 034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1 806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(биотермимиялық шұңқырлардың ) жұмыс істеуін қамтамасыз ету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22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алынтын өнімдер мен шикізаттың құнын иелеріне өтеу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7 264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5 337</w:t>
            </w:r>
          </w:p>
        </w:tc>
      </w:tr>
      <w:tr>
        <w:trPr>
          <w:trHeight w:val="15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1 927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52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70 209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70 209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16 814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қаланың)сәулет,қала құрылысы және құрылыс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16 814</w:t>
            </w:r>
          </w:p>
        </w:tc>
      </w:tr>
      <w:tr>
        <w:trPr>
          <w:trHeight w:val="9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(облыстық маңызы бар қаланың) аумағын оңтайла және тиімді қала құрылыстық игеруді қамтамасыз ету жөніндег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8 710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8 104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137 229</w:t>
            </w:r>
          </w:p>
        </w:tc>
      </w:tr>
      <w:tr>
        <w:trPr>
          <w:trHeight w:val="1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137 229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111 968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 мекендер көшелерін жөндеу және ұстау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25 261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76 186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12 760</w:t>
            </w:r>
          </w:p>
        </w:tc>
      </w:tr>
      <w:tr>
        <w:trPr>
          <w:trHeight w:val="9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12 760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21 931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6 140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15 791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тәрбиесі және спорт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39 795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39 435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186 129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186 129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186 124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8 792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8 946</w:t>
            </w:r>
          </w:p>
        </w:tc>
      </w:tr>
      <w:tr>
        <w:trPr>
          <w:trHeight w:val="22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8 946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8 946</w:t>
            </w:r>
          </w:p>
        </w:tc>
      </w:tr>
      <w:tr>
        <w:trPr>
          <w:trHeight w:val="42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968"/>
        <w:gridCol w:w="869"/>
        <w:gridCol w:w="8469"/>
        <w:gridCol w:w="2165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6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970"/>
        <w:gridCol w:w="871"/>
        <w:gridCol w:w="8465"/>
        <w:gridCol w:w="2164"/>
      </w:tblGrid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Қаржылық активтермен болатын операциялар бойынша сальдо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-97 868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6.Бюджет тапшылығын қаржыландыру (профицитін пайдалану)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97 868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8 946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8 946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8 946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89 076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89 076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89 076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