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fb40" w14:textId="98ef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Меркі аудандық мәслихатының 2009 жылғы 25 желтоқсандағы № 29-3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2010 жылғы 18 қарашадағы N 39-3 Шешімі. Жамбыл облысы Меркі ауданының Әділет басқармасында 2010 жылғы 25 қарашада 86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жылдың 5 қарашадағы № 28-5 шешімі (Нормативтік құқықытық актілерді мемлекеттік тіркеу тізілімінде </w:t>
      </w:r>
      <w:r>
        <w:rPr>
          <w:rFonts w:ascii="Times New Roman"/>
          <w:b w:val="false"/>
          <w:i w:val="false"/>
          <w:color w:val="000000"/>
          <w:sz w:val="28"/>
        </w:rPr>
        <w:t>№ 1757</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Меркі аудандық мәслихатының 2009 жылғы 25 желтоқсандағы № 29-3 шешіміне (Нормативтік құқықтық актілерді мемлекеттік тіркеу тізілімінде </w:t>
      </w:r>
      <w:r>
        <w:rPr>
          <w:rFonts w:ascii="Times New Roman"/>
          <w:b w:val="false"/>
          <w:i w:val="false"/>
          <w:color w:val="000000"/>
          <w:sz w:val="28"/>
        </w:rPr>
        <w:t>№ 6-6-74</w:t>
      </w:r>
      <w:r>
        <w:rPr>
          <w:rFonts w:ascii="Times New Roman"/>
          <w:b w:val="false"/>
          <w:i w:val="false"/>
          <w:color w:val="000000"/>
          <w:sz w:val="28"/>
        </w:rPr>
        <w:t xml:space="preserve"> болып тіркелген, 2010 жылғы 22 қаңтардағы № 9-10, 29 қаңтардағы № 12-13, 30 қаңтардағы № 14-15 және 5 ақпандағы № 16-17 «Меркі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«3 846 930» сандары «4 006 405» сандарымен ауыстырылсын;</w:t>
      </w:r>
      <w:r>
        <w:br/>
      </w:r>
      <w:r>
        <w:rPr>
          <w:rFonts w:ascii="Times New Roman"/>
          <w:b w:val="false"/>
          <w:i w:val="false"/>
          <w:color w:val="000000"/>
          <w:sz w:val="28"/>
        </w:rPr>
        <w:t>
      «626 331» сандары «763 276» сандарымен ауыстырылсын;</w:t>
      </w:r>
      <w:r>
        <w:br/>
      </w:r>
      <w:r>
        <w:rPr>
          <w:rFonts w:ascii="Times New Roman"/>
          <w:b w:val="false"/>
          <w:i w:val="false"/>
          <w:color w:val="000000"/>
          <w:sz w:val="28"/>
        </w:rPr>
        <w:t>
      «23 755» сандары «25 035» сандарымен ауыстырылсын;</w:t>
      </w:r>
      <w:r>
        <w:br/>
      </w:r>
      <w:r>
        <w:rPr>
          <w:rFonts w:ascii="Times New Roman"/>
          <w:b w:val="false"/>
          <w:i w:val="false"/>
          <w:color w:val="000000"/>
          <w:sz w:val="28"/>
        </w:rPr>
        <w:t>
      «2 835» сандары «17 835» сандарымен ауыстырылсын;</w:t>
      </w:r>
      <w:r>
        <w:br/>
      </w:r>
      <w:r>
        <w:rPr>
          <w:rFonts w:ascii="Times New Roman"/>
          <w:b w:val="false"/>
          <w:i w:val="false"/>
          <w:color w:val="000000"/>
          <w:sz w:val="28"/>
        </w:rPr>
        <w:t>
      «3 194 009» сандары «3 087 537»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«3 936 006» сандары «4 095 481»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w:t>
      </w:r>
      <w:r>
        <w:rPr>
          <w:rFonts w:ascii="Times New Roman"/>
          <w:b w:val="false"/>
          <w:i/>
          <w:color w:val="000000"/>
          <w:sz w:val="28"/>
        </w:rPr>
        <w:t xml:space="preserve">Міралиев                                        </w:t>
      </w:r>
      <w:r>
        <w:rPr>
          <w:rFonts w:ascii="Times New Roman"/>
          <w:b w:val="false"/>
          <w:i/>
          <w:color w:val="000000"/>
          <w:sz w:val="28"/>
        </w:rPr>
        <w:t>Т. Олжабай</w:t>
      </w:r>
    </w:p>
    <w:bookmarkStart w:name="z6"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2010 жылғы 18 қарашадағы</w:t>
      </w:r>
      <w:r>
        <w:br/>
      </w:r>
      <w:r>
        <w:rPr>
          <w:rFonts w:ascii="Times New Roman"/>
          <w:b w:val="false"/>
          <w:i w:val="false"/>
          <w:color w:val="000000"/>
          <w:sz w:val="28"/>
        </w:rPr>
        <w:t>
№ 39-3 шешіміне қосымша</w:t>
      </w:r>
    </w:p>
    <w:bookmarkEnd w:id="1"/>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29-3 шешіміне № 1 -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725"/>
        <w:gridCol w:w="553"/>
        <w:gridCol w:w="8325"/>
        <w:gridCol w:w="227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4 006 405</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763 276</w:t>
            </w:r>
          </w:p>
        </w:tc>
      </w:tr>
      <w:tr>
        <w:trPr>
          <w:trHeight w:val="19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106 253</w:t>
            </w:r>
          </w:p>
        </w:tc>
      </w:tr>
      <w:tr>
        <w:trPr>
          <w:trHeight w:val="9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106 253</w:t>
            </w:r>
          </w:p>
        </w:tc>
      </w:tr>
      <w:tr>
        <w:trPr>
          <w:trHeight w:val="16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97 244</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97 244</w:t>
            </w:r>
          </w:p>
        </w:tc>
      </w:tr>
      <w:tr>
        <w:trPr>
          <w:trHeight w:val="12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416 030</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364 945</w:t>
            </w:r>
          </w:p>
        </w:tc>
      </w:tr>
      <w:tr>
        <w:trPr>
          <w:trHeight w:val="9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7 285</w:t>
            </w:r>
          </w:p>
        </w:tc>
      </w:tr>
      <w:tr>
        <w:trPr>
          <w:trHeight w:val="16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41 300</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137 660</w:t>
            </w:r>
          </w:p>
        </w:tc>
      </w:tr>
      <w:tr>
        <w:trPr>
          <w:trHeight w:val="10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128 750</w:t>
            </w:r>
          </w:p>
        </w:tc>
      </w:tr>
      <w:tr>
        <w:trPr>
          <w:trHeight w:val="3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15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126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 төлемдер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w:t>
            </w:r>
          </w:p>
        </w:tc>
      </w:tr>
      <w:tr>
        <w:trPr>
          <w:trHeight w:val="18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25 035</w:t>
            </w:r>
          </w:p>
        </w:tc>
      </w:tr>
      <w:tr>
        <w:trPr>
          <w:trHeight w:val="15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4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24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14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18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13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w:t>
            </w:r>
          </w:p>
        </w:tc>
      </w:tr>
      <w:tr>
        <w:trPr>
          <w:trHeight w:val="9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18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3 200 259</w:t>
            </w:r>
          </w:p>
        </w:tc>
      </w:tr>
      <w:tr>
        <w:trPr>
          <w:trHeight w:val="12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3 200 259</w:t>
            </w:r>
          </w:p>
        </w:tc>
      </w:tr>
      <w:tr>
        <w:trPr>
          <w:trHeight w:val="12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3 200 259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885"/>
        <w:gridCol w:w="758"/>
        <w:gridCol w:w="7711"/>
        <w:gridCol w:w="2235"/>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4 095 481</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221 867</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76 451</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73 946</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103 138</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103 138</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17 837</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15 473</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10 607</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10 607</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2 517 011</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132 616</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132 616</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2 217 886</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2 131 156</w:t>
            </w:r>
          </w:p>
        </w:tc>
      </w:tr>
      <w:tr>
        <w:trPr>
          <w:trHeight w:val="1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38 403</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119 506</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29 008</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обьектілерін күрделі, ағымды жөндеу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90 498</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234 157</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209 517</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43 628</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17 565</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94 024</w:t>
            </w:r>
          </w:p>
        </w:tc>
      </w:tr>
      <w:tr>
        <w:trPr>
          <w:trHeight w:val="9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7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23 052</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18 503</w:t>
            </w:r>
          </w:p>
        </w:tc>
      </w:tr>
      <w:tr>
        <w:trPr>
          <w:trHeight w:val="9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16 835</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1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361 341</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47 602</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47 602</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49 876</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28 192</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17 684</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239 564</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239 564</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233 867</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164 636</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164 636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36 978</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36 738</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14 206</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14 206</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5 004</w:t>
            </w:r>
          </w:p>
        </w:tc>
      </w:tr>
      <w:tr>
        <w:trPr>
          <w:trHeight w:val="7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5 004</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11 393</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108 061</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13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(биотермимиялық шұңқырлардың ) жұмыс істеуін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7 264</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p>
        </w:tc>
      </w:tr>
      <w:tr>
        <w:trPr>
          <w:trHeight w:val="7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70 209</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70 209</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16 814</w:t>
            </w:r>
          </w:p>
        </w:tc>
      </w:tr>
      <w:tr>
        <w:trPr>
          <w:trHeight w:val="1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16 814</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16 814</w:t>
            </w:r>
          </w:p>
        </w:tc>
      </w:tr>
      <w:tr>
        <w:trPr>
          <w:trHeight w:val="15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137 229</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137 229</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111 968</w:t>
            </w:r>
          </w:p>
        </w:tc>
      </w:tr>
      <w:tr>
        <w:trPr>
          <w:trHeight w:val="7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25 261</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76 186</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76 186</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1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21 931</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15 791</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39 795</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39 435</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73 407</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73 407</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186 124</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операциялар бойынша сальдо</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-98 022</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98 022</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89076</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89 076</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