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8cf8" w14:textId="5f18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округі, Ойтал ауылындағы Совхозная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2010 жылғы 23 тамыздағы N 112 Шешімі. Жамбыл облысы Меркі ауданының Әділет басқармасында 2010 жылғы 17 қыркүйекте № 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Ойтал ауылдық округі Ойтал ауылындағы Совхозная көшесінің тұрғындарының пікірін ескеріп және «Қазақстан Республикасының әкімшілік аумақтық құрылысы туралы»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Ойтал ауылдық округі Ойтал ауылындағы Совхозная көшесінің аты Мараткуль Байғанаева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Ойтал ауылдық округінің әкімі:             Қ.К. Шайхиев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