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e6f0" w14:textId="633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ауылындағы атауы жоқ көшеге Ырыс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2010 жылғы 9 желтоқсандағы N 43 Шешімі. Жамбыл облысы Қордай ауданының Әділет басқармасында 2011 жылғы 14 қаңтарында 6-5-117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2010 жылғы 28 сәуірдегі Отар ауылындағы атауы жоқ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Отар ауылының онтүстік жағындағы Конаев көшесіне қосарласып бірінші тұрған атауы жоқ көшеге Ырыс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Отар ауылдық округінің әкімі               О. Баймұхамбетов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