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3457" w14:textId="3a53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Ноғайбай ауылындағы 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Ноғайбай ауылдық округі әкімінің 2010 жылғы 9 сәуірдегі N 5 Шешімі. Жамбыл облысы Қордай ауданының Әділет басқармасында 2010 жылғы 12 мамырда 89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Ноғайбай ауылында орналасқан Бейбітшілік көшесінің аты Ұлы Отан соғысының ардагері Асраубаев Сағымбай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округінің әкімі аппаратының іс-жүргізуші бас маманы Е. Джапарбековке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округінің әкімі                    С. Татепбаева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