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21c6" w14:textId="cef2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ауылындағы Северная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Қордай ауылдық округінің әкімінің 2010 жылғы 14 қыркүйектегі N 393 Шешімі. Жамбыл облысы Қордай ауданының Әділет басқармасында 2010 жылғы 22 қазанда 105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Қордай ауылындағы Северная көшесінің атауы Санатбай Бегалиев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Қордай ауылдық округінің әкімі             Т.О. Шынтасов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