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23a52" w14:textId="2223a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Қордай ауылындағы Зеленая көшесінің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ауданы Қордай ауылдық округі әкімінің 2010 жылғы 14 қыркүйектегі N 391 Шешімі. Жамбыл облысы Қордай ауданының Әділет басқармасында 2010 жылғы 22 қазанда 103 нөмірімен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«Қазақстан Республикасының әкімшілік-аумақтық құрылысы туралы»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14- бабындағы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 басшылыққа ала отырып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Қордай ауылындағы Зеленая көшесінің атауы Ойшы Шынтасов атындағы көше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Қордай ауылдық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Т.О. Шынтасов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