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928d" w14:textId="fd29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Қордай аудандық мәслихатының 2009 жылғы 25 желтоқсандағы № 23-3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2010 жылғы 05 тамыздағы N 29-3 Шешімі. Жамбыл облысы Қордай ауданының Әділет басқармасында 2010 жылғы 20 тамызда 100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«2010-2012 жылдарға арналған облыстық бюджет туралы» Жамбыл облыстық мәслихатының 2009 жылғы 11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туралы» Жамбыл облыстық мәслихатының 2010 жылғы 22 шілдедегі </w:t>
      </w:r>
      <w:r>
        <w:rPr>
          <w:rFonts w:ascii="Times New Roman"/>
          <w:b w:val="false"/>
          <w:i w:val="false"/>
          <w:color w:val="000000"/>
          <w:sz w:val="28"/>
        </w:rPr>
        <w:t>№ 26-4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1751 болып тіркелген)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«2010-2012 жылдарға арналған аудандық бюджет туралы» Қордай аудандық мәслихатының 2009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23-3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6-5-85 болып тіркелген, 2010 жылғы 16 қаңтарда № 7-8 аудандық “Қордай шамшырағы” - “Кордайский маяк”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«5418527» сандары «5584440»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«815216» сандары «824486»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«62968» сандары «162370»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«24434» сандары «49675»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«4515909» сандары «4547909»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«5548706» сандары «5714619»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1-қосымшасы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2010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Э.Заманов                                  Т. Сүгірбай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Қордай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5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29-3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Қордай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23-3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875"/>
        <w:gridCol w:w="707"/>
        <w:gridCol w:w="9456"/>
        <w:gridCol w:w="205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5584440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824486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98826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98826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78096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78096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592171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486400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88304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41185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25522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6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162370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9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62005</w:t>
            </w:r>
          </w:p>
        </w:tc>
      </w:tr>
      <w:tr>
        <w:trPr>
          <w:trHeight w:val="11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62005</w:t>
            </w:r>
          </w:p>
        </w:tc>
      </w:tr>
      <w:tr>
        <w:trPr>
          <w:trHeight w:val="1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99452</w:t>
            </w:r>
          </w:p>
        </w:tc>
      </w:tr>
      <w:tr>
        <w:trPr>
          <w:trHeight w:val="1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99452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49675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49525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 төлем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4547909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4547909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4547909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1136"/>
        <w:gridCol w:w="886"/>
        <w:gridCol w:w="9095"/>
        <w:gridCol w:w="2046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5714619</w:t>
            </w:r>
          </w:p>
        </w:tc>
      </w:tr>
      <w:tr>
        <w:trPr>
          <w:trHeight w:val="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415734</w:t>
            </w:r>
          </w:p>
        </w:tc>
      </w:tr>
      <w:tr>
        <w:trPr>
          <w:trHeight w:val="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15917</w:t>
            </w:r>
          </w:p>
        </w:tc>
      </w:tr>
      <w:tr>
        <w:trPr>
          <w:trHeight w:val="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</w:t>
            </w:r>
          </w:p>
        </w:tc>
      </w:tr>
      <w:tr>
        <w:trPr>
          <w:trHeight w:val="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157894</w:t>
            </w:r>
          </w:p>
        </w:tc>
      </w:tr>
      <w:tr>
        <w:trPr>
          <w:trHeight w:val="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80461</w:t>
            </w:r>
          </w:p>
        </w:tc>
      </w:tr>
      <w:tr>
        <w:trPr>
          <w:trHeight w:val="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208548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196548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манызы бар қала) саласындағы мемлекеттік саясатты іске асыру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қаланың) басқару саласындағы мемлекеттік саясатты іске асыру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3425078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230999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230999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2836065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2787931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234177</w:t>
            </w:r>
          </w:p>
        </w:tc>
      </w:tr>
      <w:tr>
        <w:trPr>
          <w:trHeight w:val="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420861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381687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101450</w:t>
            </w:r>
          </w:p>
        </w:tc>
      </w:tr>
      <w:tr>
        <w:trPr>
          <w:trHeight w:val="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584323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шаруашылық, жолаушылар көлігі және автомобиль жолдары бөлімі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273369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365159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365159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365078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кредиттер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кредиттерін өтеу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БОЛАТЫН ОПЕРАЦИЯЛАР БОЙЫНША САЛЬДО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 сатып алу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(ПРОФИЦИТІ) ТАПШЫЛЫҒЫ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- 147136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БЮДЖЕТТІҢ ТАПШЫЛЫҒЫН ҚАРЖЫЛАНДЫРУ (ПРОФИЦИТТІ ПАЙДАЛАНУ)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