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0a5" w14:textId="5424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Беріктас ауылындағы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2010 жылғы 15 маусымдағы N 17 Шешімі. Жамбыл облысы Қордай ауданының Әділет басқармасында 2010 жылғы 21 шілдеде 95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Беріктас ауылында орналасқан Мектеп көшесінің аты еңбек ардагері Сақалова Тұрар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бас маманы И.Кумбашеваға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Қақпатас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Ағыбаева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