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6e5" w14:textId="89e8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Қордай аудандық мәслихатының 2009 жылғы 25 желтоқсандағы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18 мамырдағы N 27-3 Шешімі. Жамбыл облысы Қордай ауданының Әділет басқармасында 2010 жылғы 25 мамырда 90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1742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Қордай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6-5-85 болып тіркелген, 2010 жылғы 16 қаңтарда № 7-8 аудандық “Қордай шамшырағы” - “Кордайский маяк”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«5418468» сандары «5418527»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«4515850» сандары «4515909»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«5548647» сандары «5548706»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Ф.Байбекова                                Т. Сүгірбай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1"/>
        <w:gridCol w:w="396"/>
        <w:gridCol w:w="10769"/>
        <w:gridCol w:w="160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5418257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585871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4515909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4515909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00"/>
        <w:gridCol w:w="900"/>
        <w:gridCol w:w="9784"/>
        <w:gridCol w:w="15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5548706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2728423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421051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572961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 өтеу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(ПРОФИЦИТІ) ТАПШЫЛЫҒЫ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-147136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БЮДЖЕТТІҢ ТАПШЫЛЫҒЫН ҚАРЖЫЛАНДЫРУ (ПРОФИЦИТТІ ПАЙДАЛАНУ)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