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bef3" w14:textId="ceeb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Қордай аудандық мәслихатының 2009 жылғы 25 желтоқсандағы № 23-3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2010 жылғы 29 наурыздағы N 25-6 Шешімі. Жамбыл облысы Қордай ауданының Әділет басқармасында 2010 жылғы 05 наурызда 87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Жамбыл облыстық мәслихатының 2010 жылғы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1739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Қордай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№ 6-5-85 болып тіркелген, 2010 жылғы 16 қаңтарда № 7-8 аудандық “Қордай шамшырағы” - “Кордайский маяк”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«5251260» сандары «5352417»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«481410» сандары «803087»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«4710319» сандары «4489799»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«5251260» сандары «5482596»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«-16957» сандары «-147136»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«16957» сандары «147136»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                                төрағасы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Атшабаров                               Т. Сүгірбай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25-6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36"/>
        <w:gridCol w:w="387"/>
        <w:gridCol w:w="10616"/>
        <w:gridCol w:w="16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5352417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803087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580871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35913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4489799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4489799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4489799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813"/>
        <w:gridCol w:w="686"/>
        <w:gridCol w:w="10093"/>
        <w:gridCol w:w="161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363050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3242633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2659414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2619034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381421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570370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113521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112521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166487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129851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50825</w:t>
            </w:r>
          </w:p>
        </w:tc>
      </w:tr>
      <w:tr>
        <w:trPr>
          <w:trHeight w:val="1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50825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495846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495846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кредиттерін 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(ПРОФИЦИТІ) ТАПШЫЛЫҒЫ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-147136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БЮДЖЕТТІҢ ТАПШЫЛЫҒЫН ҚАРЖЫЛАНДЫРУ (ПРОФИЦИТТІ ПАЙДАЛАНУ)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