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e10" w14:textId="8207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Жуалы аудандық мәслихаттың 2009 жылғы 25 желтоқсандағы № 23-3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14 шілдедегі N 30-5 Шешімі. Жамбыл облысы Жуалы ауданының Әділет басқармасында 2010 жылғы 29 шілдеде 92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Жуалы аудандық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6-4-82 болып тіркелген, 2010 жылдың 29 қаңтарында аудандық «Жаңа-өмір»-«Новая жизнь»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«3 997 890» деген сандар «4 017 390»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«598 982» деген сандар «612 638»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«21 215» деген сандар «26 559»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«1 730» деген сандар «2 230»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«4 044 128» деген сандар «4 063 628»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«6000» деген сандар «7000»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Искаков                                 Е. Аманбеков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422"/>
        <w:gridCol w:w="401"/>
        <w:gridCol w:w="10560"/>
        <w:gridCol w:w="210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4 017390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612 638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269 445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19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26 559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13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8"/>
        <w:gridCol w:w="728"/>
        <w:gridCol w:w="9772"/>
        <w:gridCol w:w="205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4 063 628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222 127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2 342 842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203 964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203 964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1 845 159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1 808 237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249 452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221 297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615 356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346 832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346 832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264 287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264 287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210 393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43 845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41 947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(ПРОФИЦИТЫ)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56 964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6"/>
        <w:gridCol w:w="297"/>
        <w:gridCol w:w="10676"/>
        <w:gridCol w:w="212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сыртқы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