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c6b" w14:textId="7d7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Жуалы аудандық мәслихаттың 2009 жылғы 25 желтоқсандағы № 23-3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2010 жылғы 14 мамырдағы N 29-3 Шешімі. Жамбыл облысы Жуалы ауданының Әділет басқармасында 2010 жылғы 21 мамырда 90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««2010-2010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1742 болып тіркелген) шешіміне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Жуалы аудандық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6-4-82 болып тіркелген, 2010 жылғы 29 қаңтарда аудандық № 9 «Жаңа-өмір»-«Новая жизнь» газетінде жарияланған)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«4 035 119» деген сандар «3 997 890»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«3 413 192» деген сандар «3 375 963»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«4 081 357» деген сандар «4 044 128»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«259 275» деген сандар «209 275»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«2 724» деген сандар «3495»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«62 558» деген сандар «41 947»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«18-3. 2010 жылға арналған аудандық бюджетте облыстың қаржысы есебінен Б. Момышұлының 100 жылдығына байланысты мемориалдық мұражайын реэкспозициялауға 12 000 мың теңге ағымды нысаналы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                    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Ботагоев                                Е. Аманбеков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84"/>
        <w:gridCol w:w="711"/>
        <w:gridCol w:w="8730"/>
        <w:gridCol w:w="20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3 997 890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598 982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173 020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173 020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268 050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4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14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3 375 963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3 375 963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17"/>
        <w:gridCol w:w="749"/>
        <w:gridCol w:w="8440"/>
        <w:gridCol w:w="1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4044128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219367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122304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119054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2339094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179464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1866576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1829654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209275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221667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106822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12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610593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346832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77279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 МЕН ОПЕРАЦИЯЛАР БОЙЫНША САЛЬДО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(ПРОФИЦИТЫ)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69"/>
        <w:gridCol w:w="415"/>
        <w:gridCol w:w="9047"/>
        <w:gridCol w:w="19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сыртқы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