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be4df" w14:textId="69be4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2010 жылдың сәуір-маусымында және қазан-желтоқсанында Қазақстан Республикасының Қарулы Күштеріне, басқа әскерлер мен әскери құралымдарға мерзімді әскери қызметке шақыру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Жуалы ауданы әкімдігінің 2010 жылғы 16 сәуірдегі N 111 Қаулысы. Жамбыл облысы Жуалы ауданының Әділет басқармасында 2010 жылғы 20 мамырда № 88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өзін-өзі басқару туралы»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31 - бабына</w:t>
      </w:r>
      <w:r>
        <w:rPr>
          <w:rFonts w:ascii="Times New Roman"/>
          <w:b w:val="false"/>
          <w:i w:val="false"/>
          <w:color w:val="000000"/>
          <w:sz w:val="28"/>
        </w:rPr>
        <w:t>, «Әскери міндеттілік және әскери  қызмет туралы» Қазақстан Республикасының 2005 жылғы 8 шілдедегі 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19 - бабына, «Белгіленген әскери қызмет мерзімін өткерген мерзімді әскери қызметтегі әскери қызметшілерді запасқа шығару және  Қазақстан Республикасының азаматтарын 2010 жылдың сәуір-маусымында  және қазан-желтоқсанында кезекті мерзімді әскери қызметке шақыру туралы»  Қазақстан Республикасы Президентінің 2010 жылғы 29 наурыздағы № 960 </w:t>
      </w:r>
      <w:r>
        <w:rPr>
          <w:rFonts w:ascii="Times New Roman"/>
          <w:b w:val="false"/>
          <w:i w:val="false"/>
          <w:color w:val="000000"/>
          <w:sz w:val="28"/>
        </w:rPr>
        <w:t>Жарлығы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«Белгіленген әскери қызмет мерзімін  өткерген мерзімді әскери қызметтегі әскери қызметшілерді запасқа шығару және "Қазақстан Республикасының азаматтарын 2010 жылдың сәуір-маусымында  және қазан-желтоқсанында кезекті мерзімді әскери  қызметке шақыру туралы» Қазақстан Республикасы Президентінің 2010 жылғы 29 наурыздағы № 960 Жарлығын іске асыру туралы Қазақстан Республикасы  Үкіметінің 2010 жылғы 15 сәуірдегі № 313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 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Он сегізден жиырма жеті жасқа дейінгі шақыруды кейінге  қалдыруға немесе шақырудан босатылуға құқығы жоқ азаматтарды, сондай-ақ оқу орындарынан шығарылған, жиырма жеті жасқа толмаған және әскери шақыру бойынша әскери қызметтің белгіленген мерзімін  өткермеген азаматтарды 2010 жылдың сәуір-маусымында және қазан-желтоқсанында Қазақстан Республикасының Қарулы Күштеріне, басқа да әскерлер мен әскери құралымдарға мерзімді әскери қызметке шақыру жүргізілсін.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Азаматтарды мерзімді әскери қызметке шақыруды ұйымдастыру және жүргізу үшін келесі құрамда аудандық шақыру комиссиясы құрылсын: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53"/>
        <w:gridCol w:w="6453"/>
      </w:tblGrid>
      <w:tr>
        <w:trPr>
          <w:trHeight w:val="30" w:hRule="atLeast"/>
        </w:trPr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Садыбеков Ғалымжан Үшкемпірұлы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«Жамбыл облысы Жуалы ауданының  қорғаныс істері жөніндегі бөлімі» мемлекеттік мекемесінің бастығы, комиссия төрағасы, (келісім бойынша);</w:t>
            </w:r>
          </w:p>
        </w:tc>
      </w:tr>
      <w:tr>
        <w:trPr>
          <w:trHeight w:val="30" w:hRule="atLeast"/>
        </w:trPr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Айтақов Жарылқасын Әбдіғапарұлы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Жамбыл облысы Жуалы ауданы әкімінің орынбасары, комиссия төрағасының орынбасары;</w:t>
            </w:r>
          </w:p>
        </w:tc>
      </w:tr>
      <w:tr>
        <w:trPr>
          <w:trHeight w:val="30" w:hRule="atLeast"/>
        </w:trPr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мүшелері: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Ордабаев Есім Жанысбекұлы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«Жамбыл облысы ішкі істер Департаментінің Жуалы аудандық ішкі істер бөлімі» мемлекеттік мекемесі бастығының орынбасары (келісім бойынша);</w:t>
            </w:r>
          </w:p>
        </w:tc>
      </w:tr>
      <w:tr>
        <w:trPr>
          <w:trHeight w:val="30" w:hRule="atLeast"/>
        </w:trPr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Мамедов Жамшид Абас-оглы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«Жамбыл облысы әкімдігінің  денсаулық сақтау басқармасы Жуалы аудандық орталық емханасы» коммуналдық мемлекеттік қазыналық кәсіпорнының дәрігер – хирургі, медициналық комиссияның төрағасы, (келісім бойынша);</w:t>
            </w:r>
          </w:p>
        </w:tc>
      </w:tr>
      <w:tr>
        <w:trPr>
          <w:trHeight w:val="30" w:hRule="atLeast"/>
        </w:trPr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Байжиенова Жібек Құдайбергенқызы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«Жамбыл облысы әкімдігінің  денсаулық сақтау басқармасы Жуалы аудандық орталық емханасы» коммуналдық мемлекеттік қазыналық кәсіпорнының медбикесі, комиссия хатшысы (келісім бойынша).</w:t>
            </w:r>
          </w:p>
        </w:tc>
      </w:tr>
    </w:tbl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«Жамбыл облысы ішкі істер Департаментінің Жуалы аудандық ішкі істер бөлімі» мемлекеттік мекемесі бастығы (келісім бойынша) өз құзыреті шегінде әскери міндеттерін орындаудан жалтарған адамдарды іздестіруді және ұстауды жүзеге асыру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күннен бастап күшіне енеді, алғаш ресми жарияланғаннан кейін қолданысқа енгізіледі және 2010 жылдың 15 сәуірінен пайда болған қатынастарға қолданылады.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қаулының орындалуын бақылау аудан әкімінің орынбасары Жарылқасын Әбдіғапарұлы Айтақовқа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Б. Қарашолақов</w:t>
      </w:r>
    </w:p>
    <w:bookmarkEnd w:id="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