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2324" w14:textId="dda2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Жуалы аудандық мәслихатының 2009 жылғы 25 желтоқсандағы N 23-3 шешіміне өзгерістер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2010 жылғы 10 наурыздағы N 26-3 Шешімі. Жамбыл облысы Жуалы ауданының Әділет басқармасында 2010 жылғы 16 наурызда 85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Жуалы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«2010-2012 жылдарға арналған аудандық бюджет туралы» Жуалы аудандық мәслихаттың 2009 жылғы 25 желтоқсандағы № 23-3 (нормативтік құқықтық актілерді мемлекеттік тіркеу Тізілімінде </w:t>
      </w:r>
      <w:r>
        <w:rPr>
          <w:rFonts w:ascii="Times New Roman"/>
          <w:b w:val="false"/>
          <w:i w:val="false"/>
          <w:color w:val="000000"/>
          <w:sz w:val="28"/>
        </w:rPr>
        <w:t>№ 6-4-82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2010 жылдың 29 қаңтарында аудандық «Жаңа-өмір»-«Новая жизнь» газетінде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«3 886 997» деген сандар «3 931 337»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«-10726» деген сандар «-55066»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«10726» деген сандар «55066»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«0» деген сан «44340»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2010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сессиясы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өкілеттігін атқарушы,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Е. Аманбеков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26-3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23-3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583"/>
        <w:gridCol w:w="794"/>
        <w:gridCol w:w="9677"/>
        <w:gridCol w:w="194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3 886 997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340 855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131 722</w:t>
            </w:r>
          </w:p>
        </w:tc>
      </w:tr>
      <w:tr>
        <w:trPr>
          <w:trHeight w:val="27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131 722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136 579</w:t>
            </w:r>
          </w:p>
        </w:tc>
      </w:tr>
      <w:tr>
        <w:trPr>
          <w:trHeight w:val="27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136 579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62 050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44 100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6 548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3 528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3 956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3 956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18 215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3 526 197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3 526 197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3 526 197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836"/>
        <w:gridCol w:w="794"/>
        <w:gridCol w:w="9657"/>
        <w:gridCol w:w="194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75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3 931 337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195 660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58 985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57 048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103 715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100 465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2 334 439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162 930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162 930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1 732 855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1 697 679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79 379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359 275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359 275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247 402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220 464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106 822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514 373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73 724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66 224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346 832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346 832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106 683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40 320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37 594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5 091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137 166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</w:p>
        </w:tc>
      </w:tr>
      <w:tr>
        <w:trPr>
          <w:trHeight w:val="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219 958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219 958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214 958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</w:t>
            </w:r>
          </w:p>
        </w:tc>
      </w:tr>
      <w:tr>
        <w:trPr>
          <w:trHeight w:val="1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147 131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147 131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147 131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 МЕН ОПЕРАЦИЯЛАР БОЙЫНША САЛЬДО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(ПРОФИЦИТЫ)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-55 066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55 066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сыртқы қарыздар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