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724d" w14:textId="8c97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2010 жылғы 30 қарашадағы N 504 Қаулысы. Жамбыл облысы Жамбыл ауданының Әділет басқармасында 2011 жылғы 11 қаңтарда 125 нөмірімен тіркелді. Қаулысының қабылдау мерзімінің өтуіне байланысты күші жойылды (Жамбыл ауданы әкімі аппаратының 2012 жылғы 08 маусымдағы N 3/904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Еркерту.Қаулысының қабылдау мерзімінің өтуіне байланысты күші жойылды (Жамбыл ауданы әкімі аппаратының 2012.06.08 N 3/904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ережесіне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 1 -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жылы қоғамдық жұмыстардың жүргізілетін ұйымдардың тізбесі 2 -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«Жамбыл облысы Жамбыл ауданы әкімдігінің жұмыспен қамту және әлеуметтік бағдарламалар бөлімі» мемлекеттік мекемесі (Н.Несіпбеков)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Ү. Наймановаға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күшіне енеді, алғаш ресми жарияланғаннан кейін күнтізбелік он күн өткен соң қолданысқа енгізіледі және 2011 жылдың 5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 ауданының әкімі                     Е. Астаев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Жамбыл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О.Ивасик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30.11.2010 жылғы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504 Қаулысына 1-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168"/>
        <w:gridCol w:w="4177"/>
        <w:gridCol w:w="2411"/>
        <w:gridCol w:w="1150"/>
        <w:gridCol w:w="1150"/>
      </w:tblGrid>
      <w:tr>
        <w:trPr>
          <w:trHeight w:val="9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Сұраныс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15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 экологиялық сауықтыру (көріктендіру көгеріштендіру және санитарлық тазалық жұмыстары)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Арық тазалау-200 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Күл-қоқыс шығару-2000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Жол құрылысы және жөндеу- 80 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Тал-дарақтар егу және оны күту - 800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күндерің ескере отырып, күніне 7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ай мерзімге.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теңге, жергілікті бюджет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ел» бағдарламасы бойынша егілген талдарды күтіп баптау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1.Тал егу оны күзету, суғару -20000 түп;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2.Ескі талдарды ретке келтіру- 180,1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күндерің ескере отырып, күніне 7 сағат,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 мерзімге.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теңге, жергілікті бюджет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науқандар өткізу шараларына қатысу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1.Сауалнама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Әскерге шақыру, тіркеу жөніндегі комиссияларына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3.Халыққа құжаттарды толтыруға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Басқа да жұмыстар.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сәйкес.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күндерің ескере отырып, күніне 7 сағат,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 мерзімге.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теңге, жергілікті бюджет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4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мекемелерді қысқы мерзімге дайындауға қатысу, соғыс ардагерлері мен тұрмысы төмен мүгедектердің, жалғызбасты қарттардың тұрмыстық-шаруашылық жұмыстарына жәрдемдесу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1.Сылау,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2.Отын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3.Аулаларды ретке келтіру.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Қажеттілі-гіне сәйкес.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күндерің ескере отырып, күніне 7 сағат, 12 ай мерзімге.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теңге, жергілікті бюджет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Жұмыс түрлеріне, жұмысқа тартылатын жұмыссыздардың санына өзгерту селолық, ауылдық округ әкімдерінің, ұйымдар мен мекемелердің басшыларының сұраныстарына сәйкес жасалады.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Жамбыл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504 Қаулысына 2-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2011 жылы қоғамдық жұмыстар жүргізілетін мекемелердің тізбесі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«Жамбыл облысы Жамбыл ауданы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«Жамбыл облысы Жамбыл ауданы Аса селолық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«Жамбыл облысы Жамбыл ауданы Айшабибі селолық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«Жамбыл облысы Жамбыл ауданы Ақбастау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«Жамбыл облысы Жамбыл ауданы Ақбұлым ауылы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6.«Жамбыл облысы Жамбыл ауданы Бесағаш селолық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7.«Жамбыл облысы Жамбыл ауданы Гродиково селолық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8.«Жамбыл облысы Жамбыл ауданы Ерназар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9.«Жамбыл облысы Жамбыл ауданы Жамбыл селолық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10.«Жамбыл облысы Жамбыл ауданы Көлқайнар селолық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11.«Жамбыл облысы Жамбыл ауданы Қаракемер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12.«Жамбыл облысы Жамбыл ауданы Қызылқайнар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13.«Жамбыл облысы Жамбыл ауданы Қаратөбе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14.«Жамбыл облысы Жамбыл ауданы Құмшағал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15.«Жамбыл облысы Жамбыл ауданы Қарой селолық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16.«Жамбыл облысы Жамбыл ауданы Пионер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17.«Жамбыл облысы Жамбыл ауданы Полатқосшы селолық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18.«Жамбыл облысы Жамбыл ауданы Өрнек селолық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19.«Жамбыл облысы Жамбыл ауданы әкімдігінің жұмыспен қамту және әлеуметтік бағдарламалар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20.«Жамбыл облысы Жамбыл ауданы әкімдігінің білім беру, дене шынықтыру және спорт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21.«Жамбыл облысы Жамбыл ауданы әкімдігінің мәдениет және тілдерді дамыту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22.«Жамбыл облысы Жамбыл ауданының Қорғаныс істері жөніндегі бөлімі» мемлекеттік мекемесі (келісім бойынша).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