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648b" w14:textId="22d6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Жамбыл аудандық мәслихатының 2009 жылғы 24 желтоқсандағы № 26-3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2010 жылғы 5 тамыздағы N 33-2 Шешімі. Жамбыл облысы Жамбыл ауданының Әділет басқармасында 2010 жылғы 17 тамызда 123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және «2010-2012 жылдарға арналған облыстық бюджет туралы» Жамбыл облыстық мәслихатының 2009 жылғы 11 желтоқсандағы </w:t>
      </w:r>
      <w:r>
        <w:rPr>
          <w:rFonts w:ascii="Times New Roman"/>
          <w:b w:val="false"/>
          <w:i w:val="false"/>
          <w:color w:val="000000"/>
          <w:sz w:val="28"/>
        </w:rPr>
        <w:t>№ 19-3</w:t>
      </w:r>
      <w:r>
        <w:rPr>
          <w:rFonts w:ascii="Times New Roman"/>
          <w:b w:val="false"/>
          <w:i w:val="false"/>
          <w:color w:val="000000"/>
          <w:sz w:val="28"/>
        </w:rPr>
        <w:t xml:space="preserve"> шешіміне өзгерістер енгізу туралы» Жамбыл облыстық мәслихатының 2010 жылғы 22 шілдедегі </w:t>
      </w:r>
      <w:r>
        <w:rPr>
          <w:rFonts w:ascii="Times New Roman"/>
          <w:b w:val="false"/>
          <w:i w:val="false"/>
          <w:color w:val="000000"/>
          <w:sz w:val="28"/>
        </w:rPr>
        <w:t>№ 26-4</w:t>
      </w:r>
      <w:r>
        <w:rPr>
          <w:rFonts w:ascii="Times New Roman"/>
          <w:b w:val="false"/>
          <w:i w:val="false"/>
          <w:color w:val="000000"/>
          <w:sz w:val="28"/>
        </w:rPr>
        <w:t xml:space="preserve"> шешімі (Нормативтік құқықтық кесімдерді мемлекеттік тіркеу тізілімінде № 1751 болып тіркелген) негізінде Жамбыл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Жамбыл аудандық мәслихатының 2009 жылғы 24 желтоқсандағы </w:t>
      </w:r>
      <w:r>
        <w:rPr>
          <w:rFonts w:ascii="Times New Roman"/>
          <w:b w:val="false"/>
          <w:i w:val="false"/>
          <w:color w:val="000000"/>
          <w:sz w:val="28"/>
        </w:rPr>
        <w:t>№ 26-3</w:t>
      </w:r>
      <w:r>
        <w:rPr>
          <w:rFonts w:ascii="Times New Roman"/>
          <w:b w:val="false"/>
          <w:i w:val="false"/>
          <w:color w:val="000000"/>
          <w:sz w:val="28"/>
        </w:rPr>
        <w:t xml:space="preserve"> шешіміне (Нормативтік құқықтық актілерді тіркеу тізіліміндегі № 6-3-105 болып тіркелген, 2010 жылдың 16 қаңтарындағы № 4-5 «Шұғыла-Радуга»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1) тармақшада:</w:t>
      </w:r>
      <w:r>
        <w:br/>
      </w:r>
      <w:r>
        <w:rPr>
          <w:rFonts w:ascii="Times New Roman"/>
          <w:b w:val="false"/>
          <w:i w:val="false"/>
          <w:color w:val="000000"/>
          <w:sz w:val="28"/>
        </w:rPr>
        <w:t>
      «3521746» сандары «3523468» сандарымен ауыстырылсын;</w:t>
      </w:r>
      <w:r>
        <w:br/>
      </w:r>
      <w:r>
        <w:rPr>
          <w:rFonts w:ascii="Times New Roman"/>
          <w:b w:val="false"/>
          <w:i w:val="false"/>
          <w:color w:val="000000"/>
          <w:sz w:val="28"/>
        </w:rPr>
        <w:t>
      «7200» сандары «8400» сандарымен ауыстырылсын;</w:t>
      </w:r>
      <w:r>
        <w:br/>
      </w:r>
      <w:r>
        <w:rPr>
          <w:rFonts w:ascii="Times New Roman"/>
          <w:b w:val="false"/>
          <w:i w:val="false"/>
          <w:color w:val="000000"/>
          <w:sz w:val="28"/>
        </w:rPr>
        <w:t>
      «3015154» сандары «3015676»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«3675490» сандары «3677212»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br/>
      </w:r>
      <w:r>
        <w:rPr>
          <w:rFonts w:ascii="Times New Roman"/>
          <w:b w:val="false"/>
          <w:i w:val="false"/>
          <w:color w:val="000000"/>
          <w:sz w:val="28"/>
        </w:rPr>
        <w:t>
      «57837» сандары «55377» сандарымен ауыстырылсын;</w:t>
      </w:r>
      <w:r>
        <w:br/>
      </w:r>
      <w:r>
        <w:rPr>
          <w:rFonts w:ascii="Times New Roman"/>
          <w:b w:val="false"/>
          <w:i w:val="false"/>
          <w:color w:val="000000"/>
          <w:sz w:val="28"/>
        </w:rPr>
        <w:t>
      «37200» сандары «40700»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тармақта:</w:t>
      </w:r>
      <w:r>
        <w:br/>
      </w:r>
      <w:r>
        <w:rPr>
          <w:rFonts w:ascii="Times New Roman"/>
          <w:b w:val="false"/>
          <w:i w:val="false"/>
          <w:color w:val="000000"/>
          <w:sz w:val="28"/>
        </w:rPr>
        <w:t>
      «16300» сандары «15782»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Аталған шешімнің 1 және 6-қосымшалары осы шешімнің 1 және 2-қосымшаларына сәйкес жаңа редакцияда мазмұндалсын. </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Жамбыл аудандық мәслихаты                  Жамбыл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 хатшысы:</w:t>
      </w:r>
      <w:r>
        <w:br/>
      </w:r>
      <w:r>
        <w:rPr>
          <w:rFonts w:ascii="Times New Roman"/>
          <w:b w:val="false"/>
          <w:i w:val="false"/>
          <w:color w:val="000000"/>
          <w:sz w:val="28"/>
        </w:rPr>
        <w:t>
</w:t>
      </w:r>
      <w:r>
        <w:rPr>
          <w:rFonts w:ascii="Times New Roman"/>
          <w:b w:val="false"/>
          <w:i/>
          <w:color w:val="000000"/>
          <w:sz w:val="28"/>
        </w:rPr>
        <w:t>      Ж.Бегманов                                 Ә.Мәнтеев</w:t>
      </w:r>
    </w:p>
    <w:bookmarkStart w:name="z8" w:id="1"/>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2010 жылғы 05 тамыздағы</w:t>
      </w:r>
      <w:r>
        <w:br/>
      </w:r>
      <w:r>
        <w:rPr>
          <w:rFonts w:ascii="Times New Roman"/>
          <w:b w:val="false"/>
          <w:i w:val="false"/>
          <w:color w:val="000000"/>
          <w:sz w:val="28"/>
        </w:rPr>
        <w:t>
№ 33-2 шешіміне № 1-қосымша</w:t>
      </w:r>
    </w:p>
    <w:bookmarkEnd w:id="1"/>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26-3 шешіміне № 1-қосымша</w:t>
      </w:r>
    </w:p>
    <w:p>
      <w:pPr>
        <w:spacing w:after="0"/>
        <w:ind w:left="0"/>
        <w:jc w:val="left"/>
      </w:pPr>
      <w:r>
        <w:rPr>
          <w:rFonts w:ascii="Times New Roman"/>
          <w:b/>
          <w:i w:val="false"/>
          <w:color w:val="000000"/>
        </w:rPr>
        <w:t xml:space="preserve"> 2010 жылға арналған Жамбыл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665"/>
        <w:gridCol w:w="686"/>
        <w:gridCol w:w="10277"/>
        <w:gridCol w:w="161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3523468</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487557</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59502</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59502</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369925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339700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мәнді іс- әрекеттерді жасағаны және /немесе/ оған уәкілеттігі бар мемлекеттік органдар немесе лауазымды адамдар құжаттар бергені үшін алатын міндетті төлемдер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3015676</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3015676</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3015676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685"/>
        <w:gridCol w:w="748"/>
        <w:gridCol w:w="10156"/>
        <w:gridCol w:w="161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3677212</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241440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12999</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12849</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52684</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153025</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151091</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11943</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10539</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2483074</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284147</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284147</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2099212</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2069464</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29748</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97262</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25874</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57505</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құрылыс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265925</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5889</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5889</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240337</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15549</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101428</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w:t>
            </w:r>
          </w:p>
        </w:tc>
      </w:tr>
      <w:tr>
        <w:trPr>
          <w:trHeight w:val="12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15493</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19699</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18152</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147665</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51011</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1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50808</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11188</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11188</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50273</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50273</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11374</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w:t>
            </w:r>
          </w:p>
        </w:tc>
      </w:tr>
      <w:tr>
        <w:trPr>
          <w:trHeight w:val="7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144716</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52637</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52637</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45079</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44879</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19117</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14913</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259690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12234</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152287</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152287</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15782</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15782</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63332</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63332</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11657</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құрылыс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97919</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82599</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82599</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13312</w:t>
            </w:r>
          </w:p>
        </w:tc>
      </w:tr>
      <w:tr>
        <w:trPr>
          <w:trHeight w:val="15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кәсіпкерлік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8945</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8945</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8945</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394"/>
        <w:gridCol w:w="10467"/>
        <w:gridCol w:w="162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жасалынған операциялар бойынша сальдо</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-120005</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120005</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120005</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120005</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-33155</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33155</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8945</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8945</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8945</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 қалдықтарының қозғалысы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24210</w:t>
            </w:r>
          </w:p>
        </w:tc>
      </w:tr>
    </w:tbl>
    <w:bookmarkStart w:name="z9" w:id="2"/>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2010 жылғы 05 тамыздағы</w:t>
      </w:r>
      <w:r>
        <w:br/>
      </w:r>
      <w:r>
        <w:rPr>
          <w:rFonts w:ascii="Times New Roman"/>
          <w:b w:val="false"/>
          <w:i w:val="false"/>
          <w:color w:val="000000"/>
          <w:sz w:val="28"/>
        </w:rPr>
        <w:t>
№ 33-2 шешіміне № 2-қосымша</w:t>
      </w:r>
    </w:p>
    <w:bookmarkEnd w:id="2"/>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26-3 шешіміне № 6-қосымша</w:t>
      </w:r>
    </w:p>
    <w:p>
      <w:pPr>
        <w:spacing w:after="0"/>
        <w:ind w:left="0"/>
        <w:jc w:val="left"/>
      </w:pPr>
      <w:r>
        <w:rPr>
          <w:rFonts w:ascii="Times New Roman"/>
          <w:b/>
          <w:i w:val="false"/>
          <w:color w:val="000000"/>
        </w:rPr>
        <w:t xml:space="preserve"> 2010 жылға арналған ауылдық (селолық) округердің бюджеттік бағдарламалары</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4910"/>
        <w:gridCol w:w="2358"/>
        <w:gridCol w:w="2185"/>
        <w:gridCol w:w="1909"/>
        <w:gridCol w:w="1974"/>
      </w:tblGrid>
      <w:tr>
        <w:trPr>
          <w:trHeight w:val="75"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әкімінің аппараттарының қызметін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селолық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Айшабибі селолық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ауылдық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Ақбұлым селолық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Бесағаш селолық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10367</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селолық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10168</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Көлқайнар селолық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Қызылқайнар ауылдық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Қарой селолық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Құмшағал ауылдық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Ерназар селолық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 селолық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Пионер ауылдық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Полатқосшы селолық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151091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4911"/>
        <w:gridCol w:w="2335"/>
        <w:gridCol w:w="2207"/>
        <w:gridCol w:w="1888"/>
        <w:gridCol w:w="1995"/>
      </w:tblGrid>
      <w:tr>
        <w:trPr>
          <w:trHeight w:val="75"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ауылдық (селолық) округтерде автомобиль жолдарының жұмыс істеуін қамтамасыз ету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023"Мемлекеттік органдарды материалдық техникалық жарақтандыру"</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селолық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Айшабибі селолық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ауылдық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Ақбұлым селолық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Бесағаш селолық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селолық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Көлқайнар селолық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Қызылқайнар ауылдық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Қарой селолық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Құмшағал ауылдық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Ерназар селолық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 селолық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Пионер ауылдық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Полатқосшы селолық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11188</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