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524dc" w14:textId="37524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Пригородное селосындағы Ленин көшесінің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ауданы Қарой селолық округі әкімінің 2010 жылғы 30 наурыздағы N 14 шешімі. Жамбыл облысы Жамбыл ауданының Әділет басқармасында 2010 жылғы 30 сәуірде 6-3-112 нөмірімен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Пригородное селосындағы Ленин көшесі тұрғындарының пікірін ескере отырып және "Қазақстан Республикасының әкімшілік-аумақтық құрылысы туралы" Қазақстан Республикасының 1993 жылғы 8 желтоқсандағы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Қарой селолық округіне қарасты Пригородное селосындағы Ленин көшесінің аты Пірімқұлов Құттыбек Аппақұлы атындағы көше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Қарой селолық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Е. Қалдыбеков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