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9b3" w14:textId="b36e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Жамбыл аудандық мәслихатының 2009 жылғы 24 желтоқсандағы № 26-3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2010 жылғы 30 наурыздағы N 28-2 Шешімі. Жамбыл облысы Жамбыл ауданының Әділет басқармасында 2010 жылғы 09 сәуірде 110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кесімдерді мемлекеттік тіркеу тізілімінде № 1739 болып тіркелген) негізінде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Жамбыл аудандық мәслихатының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тізіліміндегі № 6-3-105 болып тіркелген, 2010 жылдың 16 қаңтарындағы № 4-5 «Шұғыла-Радуга»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«3495114» сандары «3526213»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«279718» сандары «487557»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«3196361» сандары «3019621»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«3629871» сандары «3679957»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«-125228» сандары «-120005»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«125228» сандары «120005»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мынадай мазмұндағы екінші, үшінші және төртінші абзацтарымен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қаражаттары қалдықтарының қозғалысы - 24210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басындағы бюджет қаражаттарының қалдықтары -24210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қаражаттарының қалдықтары - 0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ұйымдарды, орта, техникалық және кәсіптік, орта білімнен кейінгі білім беру ұйымдарын, біліктілік арттыру институттарын «Өзін-өзі тану» пәні бойынша оқу материалдарымен қамтамасыз етуге - 8874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«47898» сандары «63332»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«160717» сандары «22075»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«54250» сандары «5775»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«169502» сандары «107096»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«66350» сандары «30000»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«3152» сандары «3346»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«15000» сандары «11250»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«3000» сандары «4000»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«100000» сандары «106596»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6-қосымшалары осы шешімнің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мәслихаты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Ә.Несіпбеков                               Ә.Мәнтеев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14"/>
        <w:gridCol w:w="514"/>
        <w:gridCol w:w="10908"/>
        <w:gridCol w:w="15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3526213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3019621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3019621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28"/>
        <w:gridCol w:w="10106"/>
        <w:gridCol w:w="15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3679957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2408860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1997607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1968787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схемасын әзірлеу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5"/>
        <w:gridCol w:w="713"/>
        <w:gridCol w:w="693"/>
        <w:gridCol w:w="9273"/>
        <w:gridCol w:w="15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 (селолық) округтердің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767"/>
        <w:gridCol w:w="2596"/>
        <w:gridCol w:w="2048"/>
        <w:gridCol w:w="2257"/>
        <w:gridCol w:w="2636"/>
      </w:tblGrid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(селолық), округ әкімінің аппараттарының қызметін қамтамасыз ету"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762"/>
        <w:gridCol w:w="1919"/>
        <w:gridCol w:w="2150"/>
        <w:gridCol w:w="2841"/>
        <w:gridCol w:w="2612"/>
      </w:tblGrid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 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ауылдық (селолық) округтерде автомобиль жолдарының жұмыс істеуін қамтамасыз ету 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Мемлекеттік органдарды материалдық техникалық жарақтандыру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