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b2f7" w14:textId="406b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ауылындағы жаңа көшеге 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Ботамойнақ ауылдық округі әкімінің 2010 жылғы 31 наурыздағы N 8 Шешімі. Жамбыл облысы Байзақ ауданының Әділет басқармасында 2010 жылғы 21 сәуірде 110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Ботамойнақ ауылдық округі Байзақ ауылындағы жаңа көше тұрғындарының пікірін ескере отырып және «Қазақстан Республикасының әкімшілік-аумақтық құрылысы туралы» Қазақстан Республикасының 1993 жылғы 8 желтоқсандағы Заңының 14-</w:t>
      </w:r>
      <w:r>
        <w:rPr>
          <w:rFonts w:ascii="Times New Roman"/>
          <w:b w:val="false"/>
          <w:i w:val="false"/>
          <w:color w:val="000000"/>
          <w:sz w:val="28"/>
        </w:rPr>
        <w:t>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Ботамойнақ ауылдық округі Байзақ ауылындағы жаңа көшеге Мақтагүл Алпысбаеваның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заңды күшіне енеді және алғашқы ресми жарияланғаннан кейін,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Д.Наурызбаев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